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B0A7" w14:textId="0EA4782E" w:rsidR="009F5BB7" w:rsidRPr="00A93CD0" w:rsidRDefault="000973C2" w:rsidP="00AB38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CD0">
        <w:rPr>
          <w:rFonts w:ascii="Arial" w:hAnsi="Arial" w:cs="Arial"/>
          <w:b/>
          <w:bCs/>
          <w:sz w:val="24"/>
          <w:szCs w:val="24"/>
        </w:rPr>
        <w:t xml:space="preserve">ANEXO V – FORMULÁRIO PARA ANÁLISE </w:t>
      </w:r>
      <w:r w:rsidR="00FD39C1" w:rsidRPr="00A93CD0">
        <w:rPr>
          <w:rFonts w:ascii="Arial" w:hAnsi="Arial" w:cs="Arial"/>
          <w:b/>
          <w:bCs/>
          <w:sz w:val="24"/>
          <w:szCs w:val="24"/>
        </w:rPr>
        <w:t>DE MÉRITO</w:t>
      </w:r>
    </w:p>
    <w:p w14:paraId="7C595E79" w14:textId="77777777" w:rsidR="00AB3800" w:rsidRPr="00A93CD0" w:rsidRDefault="00AB3800" w:rsidP="00AB38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9C1D54" w14:textId="38DA488D" w:rsidR="00930B3D" w:rsidRPr="00A93CD0" w:rsidRDefault="00DB045A" w:rsidP="009F5BB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93CD0">
        <w:rPr>
          <w:rFonts w:ascii="Arial" w:hAnsi="Arial" w:cs="Arial"/>
          <w:sz w:val="24"/>
          <w:szCs w:val="24"/>
        </w:rPr>
        <w:t>Proposta</w:t>
      </w:r>
      <w:proofErr w:type="spellEnd"/>
      <w:r w:rsidR="009F5BB7" w:rsidRPr="00A93C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F5BB7" w:rsidRPr="00A93CD0">
        <w:rPr>
          <w:rFonts w:ascii="Arial" w:hAnsi="Arial" w:cs="Arial"/>
          <w:sz w:val="24"/>
          <w:szCs w:val="24"/>
        </w:rPr>
        <w:t>livro</w:t>
      </w:r>
      <w:proofErr w:type="spellEnd"/>
      <w:r w:rsidRPr="00A93CD0">
        <w:rPr>
          <w:rFonts w:ascii="Arial" w:hAnsi="Arial" w:cs="Arial"/>
          <w:sz w:val="24"/>
          <w:szCs w:val="24"/>
        </w:rPr>
        <w:t>: __________________________________________________</w:t>
      </w:r>
    </w:p>
    <w:p w14:paraId="2D4FA1F1" w14:textId="77777777" w:rsidR="009F5BB7" w:rsidRPr="00A93CD0" w:rsidRDefault="009F5BB7" w:rsidP="009F5B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1"/>
        <w:gridCol w:w="4681"/>
        <w:gridCol w:w="1634"/>
        <w:gridCol w:w="1854"/>
      </w:tblGrid>
      <w:tr w:rsidR="00FD39C1" w:rsidRPr="00A93CD0" w14:paraId="39932512" w14:textId="77777777" w:rsidTr="00CF62BD">
        <w:tc>
          <w:tcPr>
            <w:tcW w:w="0" w:type="auto"/>
            <w:gridSpan w:val="2"/>
            <w:vAlign w:val="center"/>
          </w:tcPr>
          <w:p w14:paraId="080F4AFC" w14:textId="77777777" w:rsidR="00AB3800" w:rsidRPr="00A93CD0" w:rsidRDefault="00AB3800" w:rsidP="009F5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CD0">
              <w:rPr>
                <w:rFonts w:ascii="Arial" w:hAnsi="Arial" w:cs="Arial"/>
                <w:b/>
                <w:bCs/>
              </w:rPr>
              <w:t>CRITÉRIO</w:t>
            </w:r>
          </w:p>
          <w:p w14:paraId="7D47F404" w14:textId="0E5AFFAE" w:rsidR="00DB045A" w:rsidRPr="00A93CD0" w:rsidRDefault="00DB045A" w:rsidP="002903BB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  <w:color w:val="808080" w:themeColor="background1" w:themeShade="80"/>
              </w:rPr>
              <w:t>[</w:t>
            </w:r>
            <w:proofErr w:type="spellStart"/>
            <w:r w:rsidRPr="00A93CD0">
              <w:rPr>
                <w:rFonts w:ascii="Arial" w:hAnsi="Arial" w:cs="Arial"/>
                <w:color w:val="808080" w:themeColor="background1" w:themeShade="80"/>
              </w:rPr>
              <w:t>Pontuação</w:t>
            </w:r>
            <w:proofErr w:type="spellEnd"/>
            <w:r w:rsidRPr="00A93CD0">
              <w:rPr>
                <w:rFonts w:ascii="Arial" w:hAnsi="Arial" w:cs="Arial"/>
                <w:color w:val="808080" w:themeColor="background1" w:themeShade="80"/>
              </w:rPr>
              <w:t xml:space="preserve">: </w:t>
            </w:r>
            <w:proofErr w:type="spellStart"/>
            <w:r w:rsidRPr="00A93CD0">
              <w:rPr>
                <w:rFonts w:ascii="Arial" w:hAnsi="Arial" w:cs="Arial"/>
                <w:color w:val="808080" w:themeColor="background1" w:themeShade="80"/>
              </w:rPr>
              <w:t>atribuir</w:t>
            </w:r>
            <w:proofErr w:type="spellEnd"/>
            <w:r w:rsidRPr="00A93CD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903BB" w:rsidRPr="00A93CD0">
              <w:rPr>
                <w:rFonts w:ascii="Arial" w:hAnsi="Arial" w:cs="Arial"/>
                <w:color w:val="808080" w:themeColor="background1" w:themeShade="80"/>
              </w:rPr>
              <w:t xml:space="preserve">de 0,0 a </w:t>
            </w:r>
            <w:r w:rsidRPr="00A93CD0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2903BB" w:rsidRPr="00A93CD0">
              <w:rPr>
                <w:rFonts w:ascii="Arial" w:hAnsi="Arial" w:cs="Arial"/>
                <w:color w:val="808080" w:themeColor="background1" w:themeShade="80"/>
              </w:rPr>
              <w:t>,0</w:t>
            </w:r>
            <w:r w:rsidRPr="00A93CD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  <w:color w:val="808080" w:themeColor="background1" w:themeShade="80"/>
              </w:rPr>
              <w:t>ponto</w:t>
            </w:r>
            <w:proofErr w:type="spellEnd"/>
            <w:r w:rsidRPr="00A93CD0">
              <w:rPr>
                <w:rFonts w:ascii="Arial" w:hAnsi="Arial" w:cs="Arial"/>
                <w:color w:val="808080" w:themeColor="background1" w:themeShade="80"/>
              </w:rPr>
              <w:t xml:space="preserve"> a </w:t>
            </w:r>
            <w:proofErr w:type="spellStart"/>
            <w:r w:rsidRPr="00A93CD0">
              <w:rPr>
                <w:rFonts w:ascii="Arial" w:hAnsi="Arial" w:cs="Arial"/>
                <w:color w:val="808080" w:themeColor="background1" w:themeShade="80"/>
              </w:rPr>
              <w:t>cada</w:t>
            </w:r>
            <w:proofErr w:type="spellEnd"/>
            <w:r w:rsidRPr="00A93CD0">
              <w:rPr>
                <w:rFonts w:ascii="Arial" w:hAnsi="Arial" w:cs="Arial"/>
                <w:color w:val="808080" w:themeColor="background1" w:themeShade="80"/>
              </w:rPr>
              <w:t xml:space="preserve"> item</w:t>
            </w:r>
            <w:r w:rsidR="00250CA9">
              <w:rPr>
                <w:rFonts w:ascii="Arial" w:hAnsi="Arial" w:cs="Arial"/>
                <w:color w:val="808080" w:themeColor="background1" w:themeShade="80"/>
              </w:rPr>
              <w:t>]</w:t>
            </w:r>
          </w:p>
        </w:tc>
        <w:tc>
          <w:tcPr>
            <w:tcW w:w="0" w:type="auto"/>
            <w:vAlign w:val="center"/>
          </w:tcPr>
          <w:p w14:paraId="4C694213" w14:textId="70E88FA0" w:rsidR="00AB3800" w:rsidRPr="00A93CD0" w:rsidRDefault="00FD39C1" w:rsidP="009F5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CD0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0" w:type="auto"/>
            <w:vAlign w:val="center"/>
          </w:tcPr>
          <w:p w14:paraId="7D18C038" w14:textId="6564D3E6" w:rsidR="00AB3800" w:rsidRPr="00A93CD0" w:rsidRDefault="00FD39C1" w:rsidP="009F5BB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CD0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FD39C1" w:rsidRPr="00A93CD0" w14:paraId="01A7FCFD" w14:textId="77777777" w:rsidTr="00CF62BD">
        <w:tc>
          <w:tcPr>
            <w:tcW w:w="0" w:type="auto"/>
            <w:vAlign w:val="center"/>
          </w:tcPr>
          <w:p w14:paraId="680F6E7F" w14:textId="1EC381A3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D01FFC6" w14:textId="67C8456A" w:rsidR="00FD39C1" w:rsidRPr="00A93CD0" w:rsidRDefault="00FD39C1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O </w:t>
            </w:r>
            <w:proofErr w:type="spellStart"/>
            <w:r w:rsidRPr="00A93CD0">
              <w:rPr>
                <w:rFonts w:ascii="Arial" w:hAnsi="Arial" w:cs="Arial"/>
              </w:rPr>
              <w:t>assunto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tratado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n</w:t>
            </w:r>
            <w:r w:rsidR="00C725A0" w:rsidRPr="00A93CD0">
              <w:rPr>
                <w:rFonts w:ascii="Arial" w:hAnsi="Arial" w:cs="Arial"/>
              </w:rPr>
              <w:t>a</w:t>
            </w:r>
            <w:proofErr w:type="spellEnd"/>
            <w:r w:rsidR="00C725A0"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C725A0" w:rsidRPr="00A93CD0">
              <w:rPr>
                <w:rFonts w:ascii="Arial" w:hAnsi="Arial" w:cs="Arial"/>
              </w:rPr>
              <w:t>proposta</w:t>
            </w:r>
            <w:proofErr w:type="spellEnd"/>
            <w:r w:rsidR="00C725A0" w:rsidRPr="00A93CD0">
              <w:rPr>
                <w:rFonts w:ascii="Arial" w:hAnsi="Arial" w:cs="Arial"/>
              </w:rPr>
              <w:t xml:space="preserve"> </w:t>
            </w:r>
            <w:r w:rsidRPr="00A93CD0">
              <w:rPr>
                <w:rFonts w:ascii="Arial" w:hAnsi="Arial" w:cs="Arial"/>
              </w:rPr>
              <w:t xml:space="preserve">é </w:t>
            </w:r>
            <w:proofErr w:type="spellStart"/>
            <w:r w:rsidRPr="00A93CD0">
              <w:rPr>
                <w:rFonts w:ascii="Arial" w:hAnsi="Arial" w:cs="Arial"/>
              </w:rPr>
              <w:t>relevante</w:t>
            </w:r>
            <w:proofErr w:type="spellEnd"/>
            <w:r w:rsidRPr="00A93CD0">
              <w:rPr>
                <w:rFonts w:ascii="Arial" w:hAnsi="Arial" w:cs="Arial"/>
              </w:rPr>
              <w:t xml:space="preserve"> para ser </w:t>
            </w:r>
            <w:proofErr w:type="spellStart"/>
            <w:r w:rsidRPr="00A93CD0">
              <w:rPr>
                <w:rFonts w:ascii="Arial" w:hAnsi="Arial" w:cs="Arial"/>
              </w:rPr>
              <w:t>veiculado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pelo</w:t>
            </w:r>
            <w:proofErr w:type="spellEnd"/>
            <w:r w:rsidRPr="00A93CD0">
              <w:rPr>
                <w:rFonts w:ascii="Arial" w:hAnsi="Arial" w:cs="Arial"/>
              </w:rPr>
              <w:t xml:space="preserve"> IFRN, </w:t>
            </w:r>
            <w:proofErr w:type="spellStart"/>
            <w:r w:rsidRPr="00A93CD0">
              <w:rPr>
                <w:rFonts w:ascii="Arial" w:hAnsi="Arial" w:cs="Arial"/>
              </w:rPr>
              <w:t>respeitando</w:t>
            </w:r>
            <w:proofErr w:type="spellEnd"/>
            <w:r w:rsidRPr="00A93CD0">
              <w:rPr>
                <w:rFonts w:ascii="Arial" w:hAnsi="Arial" w:cs="Arial"/>
              </w:rPr>
              <w:t xml:space="preserve"> o </w:t>
            </w:r>
            <w:proofErr w:type="spellStart"/>
            <w:r w:rsidRPr="00A93CD0">
              <w:rPr>
                <w:rFonts w:ascii="Arial" w:hAnsi="Arial" w:cs="Arial"/>
              </w:rPr>
              <w:t>público-alvo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="00EC0B37">
              <w:rPr>
                <w:rFonts w:ascii="Arial" w:hAnsi="Arial" w:cs="Arial"/>
              </w:rPr>
              <w:t>os</w:t>
            </w:r>
            <w:proofErr w:type="spellEnd"/>
            <w:r w:rsidR="00EC0B37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aspectos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éticos</w:t>
            </w:r>
            <w:proofErr w:type="spellEnd"/>
            <w:r w:rsidRPr="00A93CD0">
              <w:rPr>
                <w:rFonts w:ascii="Arial" w:hAnsi="Arial" w:cs="Arial"/>
              </w:rPr>
              <w:t xml:space="preserve">, </w:t>
            </w:r>
            <w:proofErr w:type="spellStart"/>
            <w:r w:rsidRPr="00A93CD0">
              <w:rPr>
                <w:rFonts w:ascii="Arial" w:hAnsi="Arial" w:cs="Arial"/>
              </w:rPr>
              <w:t>coerentes</w:t>
            </w:r>
            <w:proofErr w:type="spellEnd"/>
            <w:r w:rsidRPr="00A93CD0">
              <w:rPr>
                <w:rFonts w:ascii="Arial" w:hAnsi="Arial" w:cs="Arial"/>
              </w:rPr>
              <w:t xml:space="preserve"> com a </w:t>
            </w:r>
            <w:proofErr w:type="spellStart"/>
            <w:r w:rsidRPr="00A93CD0">
              <w:rPr>
                <w:rFonts w:ascii="Arial" w:hAnsi="Arial" w:cs="Arial"/>
              </w:rPr>
              <w:t>função</w:t>
            </w:r>
            <w:proofErr w:type="spellEnd"/>
            <w:r w:rsidRPr="00A93CD0">
              <w:rPr>
                <w:rFonts w:ascii="Arial" w:hAnsi="Arial" w:cs="Arial"/>
              </w:rPr>
              <w:t xml:space="preserve"> social do Instituto.</w:t>
            </w:r>
          </w:p>
        </w:tc>
        <w:tc>
          <w:tcPr>
            <w:tcW w:w="0" w:type="auto"/>
          </w:tcPr>
          <w:p w14:paraId="30BE3FC6" w14:textId="429A2546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A1578A" w14:textId="6F419911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3579BF17" w14:textId="77777777" w:rsidTr="00CF62BD">
        <w:tc>
          <w:tcPr>
            <w:tcW w:w="0" w:type="auto"/>
            <w:vAlign w:val="center"/>
          </w:tcPr>
          <w:p w14:paraId="614BA0C2" w14:textId="1B48DE2B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24A11DB3" w14:textId="2386EFE8" w:rsidR="00FD39C1" w:rsidRPr="00A93CD0" w:rsidRDefault="00FD39C1" w:rsidP="00DB045A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O </w:t>
            </w:r>
            <w:proofErr w:type="spellStart"/>
            <w:r w:rsidRPr="00A93CD0">
              <w:rPr>
                <w:rFonts w:ascii="Arial" w:hAnsi="Arial" w:cs="Arial"/>
              </w:rPr>
              <w:t>título</w:t>
            </w:r>
            <w:proofErr w:type="spellEnd"/>
            <w:r w:rsidRPr="00A93CD0">
              <w:rPr>
                <w:rFonts w:ascii="Arial" w:hAnsi="Arial" w:cs="Arial"/>
              </w:rPr>
              <w:t xml:space="preserve"> é </w:t>
            </w:r>
            <w:proofErr w:type="spellStart"/>
            <w:r w:rsidRPr="00A93CD0">
              <w:rPr>
                <w:rFonts w:ascii="Arial" w:hAnsi="Arial" w:cs="Arial"/>
              </w:rPr>
              <w:t>atrativo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reflete</w:t>
            </w:r>
            <w:proofErr w:type="spellEnd"/>
            <w:r w:rsidRPr="00A93CD0">
              <w:rPr>
                <w:rFonts w:ascii="Arial" w:hAnsi="Arial" w:cs="Arial"/>
              </w:rPr>
              <w:t xml:space="preserve">, </w:t>
            </w:r>
            <w:r w:rsidR="002903BB" w:rsidRPr="00A93CD0">
              <w:rPr>
                <w:rFonts w:ascii="Arial" w:hAnsi="Arial" w:cs="Arial"/>
              </w:rPr>
              <w:t xml:space="preserve">de forma </w:t>
            </w:r>
            <w:proofErr w:type="spellStart"/>
            <w:r w:rsidRPr="00A93CD0">
              <w:rPr>
                <w:rFonts w:ascii="Arial" w:hAnsi="Arial" w:cs="Arial"/>
              </w:rPr>
              <w:t>clara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suficiente</w:t>
            </w:r>
            <w:proofErr w:type="spellEnd"/>
            <w:r w:rsidRPr="00A93CD0">
              <w:rPr>
                <w:rFonts w:ascii="Arial" w:hAnsi="Arial" w:cs="Arial"/>
              </w:rPr>
              <w:t xml:space="preserve">, o </w:t>
            </w:r>
            <w:proofErr w:type="spellStart"/>
            <w:r w:rsidRPr="00A93CD0">
              <w:rPr>
                <w:rFonts w:ascii="Arial" w:hAnsi="Arial" w:cs="Arial"/>
              </w:rPr>
              <w:t>conteúdo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r w:rsidR="00C725A0" w:rsidRPr="00A93CD0">
              <w:rPr>
                <w:rFonts w:ascii="Arial" w:hAnsi="Arial" w:cs="Arial"/>
              </w:rPr>
              <w:t xml:space="preserve">da </w:t>
            </w:r>
            <w:proofErr w:type="spellStart"/>
            <w:r w:rsidR="00C725A0" w:rsidRPr="00A93CD0">
              <w:rPr>
                <w:rFonts w:ascii="Arial" w:hAnsi="Arial" w:cs="Arial"/>
              </w:rPr>
              <w:t>proposta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53FD20D0" w14:textId="1E2CC139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E0A72A" w14:textId="2E94D143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52824958" w14:textId="77777777" w:rsidTr="00CF62BD">
        <w:tc>
          <w:tcPr>
            <w:tcW w:w="0" w:type="auto"/>
            <w:vAlign w:val="center"/>
          </w:tcPr>
          <w:p w14:paraId="4F126C1C" w14:textId="557FDC8E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AA49E1D" w14:textId="17C41021" w:rsidR="00FD39C1" w:rsidRPr="00A93CD0" w:rsidRDefault="00FD39C1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A </w:t>
            </w:r>
            <w:proofErr w:type="spellStart"/>
            <w:r w:rsidRPr="00A93CD0">
              <w:rPr>
                <w:rFonts w:ascii="Arial" w:hAnsi="Arial" w:cs="Arial"/>
              </w:rPr>
              <w:t>apresentação</w:t>
            </w:r>
            <w:proofErr w:type="spellEnd"/>
            <w:r w:rsidRPr="00A93CD0">
              <w:rPr>
                <w:rFonts w:ascii="Arial" w:hAnsi="Arial" w:cs="Arial"/>
              </w:rPr>
              <w:t xml:space="preserve">, a </w:t>
            </w:r>
            <w:proofErr w:type="spellStart"/>
            <w:r w:rsidRPr="00A93CD0">
              <w:rPr>
                <w:rFonts w:ascii="Arial" w:hAnsi="Arial" w:cs="Arial"/>
              </w:rPr>
              <w:t>organização</w:t>
            </w:r>
            <w:proofErr w:type="spellEnd"/>
            <w:r w:rsidRPr="00A93CD0">
              <w:rPr>
                <w:rFonts w:ascii="Arial" w:hAnsi="Arial" w:cs="Arial"/>
              </w:rPr>
              <w:t xml:space="preserve"> e o </w:t>
            </w:r>
            <w:proofErr w:type="spellStart"/>
            <w:r w:rsidRPr="00A93CD0">
              <w:rPr>
                <w:rFonts w:ascii="Arial" w:hAnsi="Arial" w:cs="Arial"/>
              </w:rPr>
              <w:t>conteúdo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r w:rsidR="00C725A0" w:rsidRPr="00A93CD0">
              <w:rPr>
                <w:rFonts w:ascii="Arial" w:hAnsi="Arial" w:cs="Arial"/>
              </w:rPr>
              <w:t xml:space="preserve">da </w:t>
            </w:r>
            <w:proofErr w:type="spellStart"/>
            <w:r w:rsidR="00C725A0" w:rsidRPr="00A93CD0">
              <w:rPr>
                <w:rFonts w:ascii="Arial" w:hAnsi="Arial" w:cs="Arial"/>
              </w:rPr>
              <w:t>proposta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estão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2903BB" w:rsidRPr="00A93CD0">
              <w:rPr>
                <w:rFonts w:ascii="Arial" w:hAnsi="Arial" w:cs="Arial"/>
              </w:rPr>
              <w:t>estruturados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</w:t>
            </w:r>
            <w:r w:rsidRPr="00A93CD0">
              <w:rPr>
                <w:rFonts w:ascii="Arial" w:hAnsi="Arial" w:cs="Arial"/>
              </w:rPr>
              <w:t xml:space="preserve">de </w:t>
            </w:r>
            <w:proofErr w:type="spellStart"/>
            <w:r w:rsidRPr="00A93CD0">
              <w:rPr>
                <w:rFonts w:ascii="Arial" w:hAnsi="Arial" w:cs="Arial"/>
              </w:rPr>
              <w:t>maneira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clara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objetiva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8528053" w14:textId="542FA547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11B60F" w14:textId="35FD5EEE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1C92B7C9" w14:textId="77777777" w:rsidTr="00CF62BD">
        <w:tc>
          <w:tcPr>
            <w:tcW w:w="0" w:type="auto"/>
            <w:vAlign w:val="center"/>
          </w:tcPr>
          <w:p w14:paraId="3CC05B2D" w14:textId="253D119F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6B44A463" w14:textId="64CE105E" w:rsidR="00FD39C1" w:rsidRPr="00A93CD0" w:rsidRDefault="00FD39C1" w:rsidP="00DB045A">
            <w:pPr>
              <w:jc w:val="both"/>
              <w:rPr>
                <w:rFonts w:ascii="Arial" w:hAnsi="Arial" w:cs="Arial"/>
              </w:rPr>
            </w:pPr>
            <w:proofErr w:type="spellStart"/>
            <w:r w:rsidRPr="00A93CD0">
              <w:rPr>
                <w:rFonts w:ascii="Arial" w:hAnsi="Arial" w:cs="Arial"/>
              </w:rPr>
              <w:t>Quanto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desenvolvimento</w:t>
            </w:r>
            <w:proofErr w:type="spellEnd"/>
            <w:r w:rsidRPr="00A93CD0">
              <w:rPr>
                <w:rFonts w:ascii="Arial" w:hAnsi="Arial" w:cs="Arial"/>
              </w:rPr>
              <w:t xml:space="preserve"> e à </w:t>
            </w:r>
            <w:proofErr w:type="spellStart"/>
            <w:r w:rsidRPr="00A93CD0">
              <w:rPr>
                <w:rFonts w:ascii="Arial" w:hAnsi="Arial" w:cs="Arial"/>
              </w:rPr>
              <w:t>progressão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temática</w:t>
            </w:r>
            <w:proofErr w:type="spellEnd"/>
            <w:r w:rsidRPr="00A93CD0">
              <w:rPr>
                <w:rFonts w:ascii="Arial" w:hAnsi="Arial" w:cs="Arial"/>
              </w:rPr>
              <w:t xml:space="preserve">, a </w:t>
            </w:r>
            <w:proofErr w:type="spellStart"/>
            <w:r w:rsidRPr="00A93CD0">
              <w:rPr>
                <w:rFonts w:ascii="Arial" w:hAnsi="Arial" w:cs="Arial"/>
              </w:rPr>
              <w:t>estratégia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apresentada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pelo</w:t>
            </w:r>
            <w:proofErr w:type="spellEnd"/>
            <w:r w:rsidR="00887813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autor</w:t>
            </w:r>
            <w:proofErr w:type="spellEnd"/>
            <w:r w:rsidR="00887813">
              <w:rPr>
                <w:rFonts w:ascii="Arial" w:hAnsi="Arial" w:cs="Arial"/>
              </w:rPr>
              <w:t xml:space="preserve"> </w:t>
            </w:r>
            <w:r w:rsidRPr="00A93CD0">
              <w:rPr>
                <w:rFonts w:ascii="Arial" w:hAnsi="Arial" w:cs="Arial"/>
              </w:rPr>
              <w:t xml:space="preserve">para o </w:t>
            </w:r>
            <w:proofErr w:type="spellStart"/>
            <w:r w:rsidRPr="00A93CD0">
              <w:rPr>
                <w:rFonts w:ascii="Arial" w:hAnsi="Arial" w:cs="Arial"/>
              </w:rPr>
              <w:t>percurso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cognitivo</w:t>
            </w:r>
            <w:proofErr w:type="spellEnd"/>
            <w:r w:rsidRPr="00A93CD0">
              <w:rPr>
                <w:rFonts w:ascii="Arial" w:hAnsi="Arial" w:cs="Arial"/>
              </w:rPr>
              <w:t xml:space="preserve"> do </w:t>
            </w:r>
            <w:proofErr w:type="spellStart"/>
            <w:r w:rsidRPr="00A93CD0">
              <w:rPr>
                <w:rFonts w:ascii="Arial" w:hAnsi="Arial" w:cs="Arial"/>
              </w:rPr>
              <w:t>leitor</w:t>
            </w:r>
            <w:proofErr w:type="spellEnd"/>
            <w:r w:rsidRPr="00A93CD0">
              <w:rPr>
                <w:rFonts w:ascii="Arial" w:hAnsi="Arial" w:cs="Arial"/>
              </w:rPr>
              <w:t xml:space="preserve"> é </w:t>
            </w:r>
            <w:proofErr w:type="spellStart"/>
            <w:r w:rsidRPr="00A93CD0">
              <w:rPr>
                <w:rFonts w:ascii="Arial" w:hAnsi="Arial" w:cs="Arial"/>
              </w:rPr>
              <w:t>válida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interessante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36347A0" w14:textId="540165A8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BFA110" w14:textId="42E4864F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5F90D50D" w14:textId="77777777" w:rsidTr="00CF62BD">
        <w:tc>
          <w:tcPr>
            <w:tcW w:w="0" w:type="auto"/>
            <w:vAlign w:val="center"/>
          </w:tcPr>
          <w:p w14:paraId="7166973B" w14:textId="32D9D907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3A14CBF" w14:textId="5FEAE4EC" w:rsidR="00FD39C1" w:rsidRPr="00A93CD0" w:rsidRDefault="00FD39C1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O </w:t>
            </w:r>
            <w:proofErr w:type="spellStart"/>
            <w:r w:rsidRPr="00A93CD0">
              <w:rPr>
                <w:rFonts w:ascii="Arial" w:hAnsi="Arial" w:cs="Arial"/>
              </w:rPr>
              <w:t>trabalho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2903BB" w:rsidRPr="00A93CD0">
              <w:rPr>
                <w:rFonts w:ascii="Arial" w:hAnsi="Arial" w:cs="Arial"/>
              </w:rPr>
              <w:t>apresenta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aspecto</w:t>
            </w:r>
            <w:proofErr w:type="spellEnd"/>
            <w:r w:rsidRPr="00A93CD0">
              <w:rPr>
                <w:rFonts w:ascii="Arial" w:hAnsi="Arial" w:cs="Arial"/>
              </w:rPr>
              <w:t xml:space="preserve"> original </w:t>
            </w:r>
            <w:proofErr w:type="spellStart"/>
            <w:r w:rsidRPr="00A93CD0">
              <w:rPr>
                <w:rFonts w:ascii="Arial" w:hAnsi="Arial" w:cs="Arial"/>
              </w:rPr>
              <w:t>em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relação</w:t>
            </w:r>
            <w:proofErr w:type="spellEnd"/>
            <w:r w:rsidRPr="00A93CD0">
              <w:rPr>
                <w:rFonts w:ascii="Arial" w:hAnsi="Arial" w:cs="Arial"/>
              </w:rPr>
              <w:t xml:space="preserve"> a </w:t>
            </w:r>
            <w:proofErr w:type="spellStart"/>
            <w:r w:rsidRPr="00A93CD0">
              <w:rPr>
                <w:rFonts w:ascii="Arial" w:hAnsi="Arial" w:cs="Arial"/>
              </w:rPr>
              <w:t>outras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publicações</w:t>
            </w:r>
            <w:proofErr w:type="spellEnd"/>
            <w:r w:rsidRPr="00A93CD0">
              <w:rPr>
                <w:rFonts w:ascii="Arial" w:hAnsi="Arial" w:cs="Arial"/>
              </w:rPr>
              <w:t xml:space="preserve"> da </w:t>
            </w:r>
            <w:proofErr w:type="spellStart"/>
            <w:r w:rsidRPr="00A93CD0">
              <w:rPr>
                <w:rFonts w:ascii="Arial" w:hAnsi="Arial" w:cs="Arial"/>
              </w:rPr>
              <w:t>área</w:t>
            </w:r>
            <w:proofErr w:type="spellEnd"/>
            <w:r w:rsidRPr="00A93CD0">
              <w:rPr>
                <w:rFonts w:ascii="Arial" w:hAnsi="Arial" w:cs="Arial"/>
              </w:rPr>
              <w:t xml:space="preserve">, </w:t>
            </w:r>
            <w:proofErr w:type="spellStart"/>
            <w:r w:rsidRPr="00A93CD0">
              <w:rPr>
                <w:rFonts w:ascii="Arial" w:hAnsi="Arial" w:cs="Arial"/>
              </w:rPr>
              <w:t>contribuindo</w:t>
            </w:r>
            <w:proofErr w:type="spellEnd"/>
            <w:r w:rsidRPr="00A93CD0">
              <w:rPr>
                <w:rFonts w:ascii="Arial" w:hAnsi="Arial" w:cs="Arial"/>
              </w:rPr>
              <w:t xml:space="preserve"> para o </w:t>
            </w:r>
            <w:proofErr w:type="spellStart"/>
            <w:r w:rsidRPr="00A93CD0">
              <w:rPr>
                <w:rFonts w:ascii="Arial" w:hAnsi="Arial" w:cs="Arial"/>
              </w:rPr>
              <w:t>enriquecimento</w:t>
            </w:r>
            <w:proofErr w:type="spellEnd"/>
            <w:r w:rsidRPr="00A93CD0">
              <w:rPr>
                <w:rFonts w:ascii="Arial" w:hAnsi="Arial" w:cs="Arial"/>
              </w:rPr>
              <w:t xml:space="preserve"> do </w:t>
            </w:r>
            <w:proofErr w:type="spellStart"/>
            <w:r w:rsidRPr="00A93CD0">
              <w:rPr>
                <w:rFonts w:ascii="Arial" w:hAnsi="Arial" w:cs="Arial"/>
              </w:rPr>
              <w:t>acervo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já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produzido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1E0A141B" w14:textId="74CAF4D6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B205B0" w14:textId="54A5B985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54F8F898" w14:textId="77777777" w:rsidTr="00CF62BD">
        <w:tc>
          <w:tcPr>
            <w:tcW w:w="0" w:type="auto"/>
            <w:vAlign w:val="center"/>
          </w:tcPr>
          <w:p w14:paraId="20E05F23" w14:textId="6A67BA55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24A42B1" w14:textId="605BA067" w:rsidR="00FD39C1" w:rsidRPr="00A93CD0" w:rsidRDefault="00FD39C1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A </w:t>
            </w:r>
            <w:proofErr w:type="spellStart"/>
            <w:r w:rsidRPr="00A93CD0">
              <w:rPr>
                <w:rFonts w:ascii="Arial" w:hAnsi="Arial" w:cs="Arial"/>
              </w:rPr>
              <w:t>linguagem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está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2903BB" w:rsidRPr="00A93CD0">
              <w:rPr>
                <w:rFonts w:ascii="Arial" w:hAnsi="Arial" w:cs="Arial"/>
              </w:rPr>
              <w:t>adequada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</w:t>
            </w:r>
            <w:r w:rsidRPr="00A93CD0">
              <w:rPr>
                <w:rFonts w:ascii="Arial" w:hAnsi="Arial" w:cs="Arial"/>
              </w:rPr>
              <w:t xml:space="preserve">para a </w:t>
            </w:r>
            <w:proofErr w:type="spellStart"/>
            <w:r w:rsidRPr="00A93CD0">
              <w:rPr>
                <w:rFonts w:ascii="Arial" w:hAnsi="Arial" w:cs="Arial"/>
              </w:rPr>
              <w:t>compreensão</w:t>
            </w:r>
            <w:proofErr w:type="spellEnd"/>
            <w:r w:rsidRPr="00A93CD0">
              <w:rPr>
                <w:rFonts w:ascii="Arial" w:hAnsi="Arial" w:cs="Arial"/>
              </w:rPr>
              <w:t xml:space="preserve"> de um </w:t>
            </w:r>
            <w:proofErr w:type="spellStart"/>
            <w:r w:rsidRPr="00A93CD0">
              <w:rPr>
                <w:rFonts w:ascii="Arial" w:hAnsi="Arial" w:cs="Arial"/>
              </w:rPr>
              <w:t>público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leitor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amplo</w:t>
            </w:r>
            <w:proofErr w:type="spellEnd"/>
            <w:r w:rsidRPr="00A93CD0">
              <w:rPr>
                <w:rFonts w:ascii="Arial" w:hAnsi="Arial" w:cs="Arial"/>
              </w:rPr>
              <w:t xml:space="preserve">, com </w:t>
            </w:r>
            <w:proofErr w:type="spellStart"/>
            <w:r w:rsidR="002903BB" w:rsidRPr="00A93CD0">
              <w:rPr>
                <w:rFonts w:ascii="Arial" w:hAnsi="Arial" w:cs="Arial"/>
              </w:rPr>
              <w:t>uso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2903BB" w:rsidRPr="00A93CD0">
              <w:rPr>
                <w:rFonts w:ascii="Arial" w:hAnsi="Arial" w:cs="Arial"/>
              </w:rPr>
              <w:t>apropriado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de </w:t>
            </w:r>
            <w:proofErr w:type="spellStart"/>
            <w:r w:rsidRPr="00A93CD0">
              <w:rPr>
                <w:rFonts w:ascii="Arial" w:hAnsi="Arial" w:cs="Arial"/>
              </w:rPr>
              <w:t>termos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, </w:t>
            </w:r>
            <w:proofErr w:type="spellStart"/>
            <w:r w:rsidRPr="00A93CD0">
              <w:rPr>
                <w:rFonts w:ascii="Arial" w:hAnsi="Arial" w:cs="Arial"/>
              </w:rPr>
              <w:t>paráfrases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="002903BB" w:rsidRPr="00A93CD0">
              <w:rPr>
                <w:rFonts w:ascii="Arial" w:hAnsi="Arial" w:cs="Arial"/>
              </w:rPr>
              <w:t>citações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05ED5A85" w14:textId="3E6BEF7E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B6481A" w14:textId="291FA78F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0BF836AF" w14:textId="77777777" w:rsidTr="00CF62BD">
        <w:tc>
          <w:tcPr>
            <w:tcW w:w="0" w:type="auto"/>
            <w:vAlign w:val="center"/>
          </w:tcPr>
          <w:p w14:paraId="71DB4A15" w14:textId="28643216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6E65AF77" w14:textId="33E6E882" w:rsidR="00FD39C1" w:rsidRPr="00A93CD0" w:rsidRDefault="002903BB" w:rsidP="00DB045A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A</w:t>
            </w:r>
            <w:r w:rsidR="00FD39C1"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FD39C1" w:rsidRPr="00A93CD0">
              <w:rPr>
                <w:rFonts w:ascii="Arial" w:hAnsi="Arial" w:cs="Arial"/>
              </w:rPr>
              <w:t>introdução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apresenta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FD39C1" w:rsidRPr="00A93CD0">
              <w:rPr>
                <w:rFonts w:ascii="Arial" w:hAnsi="Arial" w:cs="Arial"/>
              </w:rPr>
              <w:t>revisão</w:t>
            </w:r>
            <w:proofErr w:type="spellEnd"/>
            <w:r w:rsidR="00FD39C1" w:rsidRPr="00A93CD0">
              <w:rPr>
                <w:rFonts w:ascii="Arial" w:hAnsi="Arial" w:cs="Arial"/>
              </w:rPr>
              <w:t xml:space="preserve"> </w:t>
            </w:r>
            <w:r w:rsidRPr="00A93CD0">
              <w:rPr>
                <w:rFonts w:ascii="Arial" w:hAnsi="Arial" w:cs="Arial"/>
              </w:rPr>
              <w:t>d</w:t>
            </w:r>
            <w:r w:rsidR="00FD39C1" w:rsidRPr="00A93CD0">
              <w:rPr>
                <w:rFonts w:ascii="Arial" w:hAnsi="Arial" w:cs="Arial"/>
              </w:rPr>
              <w:t xml:space="preserve">o </w:t>
            </w:r>
            <w:proofErr w:type="spellStart"/>
            <w:r w:rsidR="00FD39C1" w:rsidRPr="00A93CD0">
              <w:rPr>
                <w:rFonts w:ascii="Arial" w:hAnsi="Arial" w:cs="Arial"/>
              </w:rPr>
              <w:t>tema</w:t>
            </w:r>
            <w:proofErr w:type="spellEnd"/>
            <w:r w:rsidR="00FD39C1" w:rsidRPr="00A93CD0">
              <w:rPr>
                <w:rFonts w:ascii="Arial" w:hAnsi="Arial" w:cs="Arial"/>
              </w:rPr>
              <w:t xml:space="preserve"> </w:t>
            </w:r>
            <w:proofErr w:type="spellStart"/>
            <w:r w:rsidR="00FD39C1" w:rsidRPr="00A93CD0">
              <w:rPr>
                <w:rFonts w:ascii="Arial" w:hAnsi="Arial" w:cs="Arial"/>
              </w:rPr>
              <w:t>abordado</w:t>
            </w:r>
            <w:proofErr w:type="spellEnd"/>
            <w:r w:rsidR="00FD39C1" w:rsidRPr="00A93CD0">
              <w:rPr>
                <w:rFonts w:ascii="Arial" w:hAnsi="Arial" w:cs="Arial"/>
              </w:rPr>
              <w:t xml:space="preserve">, </w:t>
            </w:r>
            <w:proofErr w:type="spellStart"/>
            <w:r w:rsidR="00FD39C1" w:rsidRPr="00A93CD0">
              <w:rPr>
                <w:rFonts w:ascii="Arial" w:hAnsi="Arial" w:cs="Arial"/>
              </w:rPr>
              <w:t>justificativa</w:t>
            </w:r>
            <w:proofErr w:type="spellEnd"/>
            <w:r w:rsidR="00FD39C1"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explicitação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clara</w:t>
            </w:r>
            <w:proofErr w:type="spellEnd"/>
            <w:r w:rsidRPr="00A93CD0">
              <w:rPr>
                <w:rFonts w:ascii="Arial" w:hAnsi="Arial" w:cs="Arial"/>
              </w:rPr>
              <w:t xml:space="preserve"> d</w:t>
            </w:r>
            <w:r w:rsidR="00FD39C1" w:rsidRPr="00A93CD0">
              <w:rPr>
                <w:rFonts w:ascii="Arial" w:hAnsi="Arial" w:cs="Arial"/>
              </w:rPr>
              <w:t xml:space="preserve">o </w:t>
            </w:r>
            <w:proofErr w:type="spellStart"/>
            <w:r w:rsidR="00FD39C1" w:rsidRPr="00A93CD0">
              <w:rPr>
                <w:rFonts w:ascii="Arial" w:hAnsi="Arial" w:cs="Arial"/>
              </w:rPr>
              <w:t>objetivo</w:t>
            </w:r>
            <w:proofErr w:type="spellEnd"/>
            <w:r w:rsidR="00FD39C1" w:rsidRPr="00A93CD0">
              <w:rPr>
                <w:rFonts w:ascii="Arial" w:hAnsi="Arial" w:cs="Arial"/>
              </w:rPr>
              <w:t xml:space="preserve"> </w:t>
            </w:r>
            <w:r w:rsidR="00C725A0" w:rsidRPr="00A93CD0">
              <w:rPr>
                <w:rFonts w:ascii="Arial" w:hAnsi="Arial" w:cs="Arial"/>
              </w:rPr>
              <w:t xml:space="preserve">da </w:t>
            </w:r>
            <w:proofErr w:type="spellStart"/>
            <w:r w:rsidR="00C725A0" w:rsidRPr="00A93CD0">
              <w:rPr>
                <w:rFonts w:ascii="Arial" w:hAnsi="Arial" w:cs="Arial"/>
              </w:rPr>
              <w:t>proposta</w:t>
            </w:r>
            <w:proofErr w:type="spellEnd"/>
            <w:r w:rsidR="00C725A0"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E0956AD" w14:textId="2D711C4A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4EFACC" w14:textId="4DCF86BF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43DA0C4B" w14:textId="77777777" w:rsidTr="00CF62BD">
        <w:tc>
          <w:tcPr>
            <w:tcW w:w="0" w:type="auto"/>
            <w:vAlign w:val="center"/>
          </w:tcPr>
          <w:p w14:paraId="546BBE2A" w14:textId="26E23C5A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C56917E" w14:textId="1FF0A700" w:rsidR="00087903" w:rsidRPr="00A93CD0" w:rsidRDefault="00087903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As </w:t>
            </w:r>
            <w:proofErr w:type="spellStart"/>
            <w:r w:rsidRPr="00087903">
              <w:rPr>
                <w:rFonts w:ascii="Arial" w:hAnsi="Arial" w:cs="Arial"/>
              </w:rPr>
              <w:t>referências</w:t>
            </w:r>
            <w:proofErr w:type="spellEnd"/>
            <w:r w:rsidRPr="00087903">
              <w:rPr>
                <w:rFonts w:ascii="Arial" w:hAnsi="Arial" w:cs="Arial"/>
              </w:rPr>
              <w:t xml:space="preserve"> </w:t>
            </w:r>
            <w:proofErr w:type="spellStart"/>
            <w:r w:rsidRPr="00087903">
              <w:rPr>
                <w:rFonts w:ascii="Arial" w:hAnsi="Arial" w:cs="Arial"/>
              </w:rPr>
              <w:t>são</w:t>
            </w:r>
            <w:proofErr w:type="spellEnd"/>
            <w:r w:rsidRPr="00087903">
              <w:rPr>
                <w:rFonts w:ascii="Arial" w:hAnsi="Arial" w:cs="Arial"/>
              </w:rPr>
              <w:t xml:space="preserve"> </w:t>
            </w:r>
            <w:proofErr w:type="spellStart"/>
            <w:r w:rsidRPr="00087903">
              <w:rPr>
                <w:rFonts w:ascii="Arial" w:hAnsi="Arial" w:cs="Arial"/>
              </w:rPr>
              <w:t>necessárias</w:t>
            </w:r>
            <w:proofErr w:type="spellEnd"/>
            <w:r w:rsidRPr="00087903">
              <w:rPr>
                <w:rFonts w:ascii="Arial" w:hAnsi="Arial" w:cs="Arial"/>
              </w:rPr>
              <w:t xml:space="preserve">, atualizadas e coerentes com as citações, assegurando diálogo adequado com a </w:t>
            </w:r>
            <w:proofErr w:type="spellStart"/>
            <w:r w:rsidRPr="00087903">
              <w:rPr>
                <w:rFonts w:ascii="Arial" w:hAnsi="Arial" w:cs="Arial"/>
              </w:rPr>
              <w:t>temática</w:t>
            </w:r>
            <w:proofErr w:type="spellEnd"/>
            <w:r w:rsidRPr="00087903">
              <w:rPr>
                <w:rFonts w:ascii="Arial" w:hAnsi="Arial" w:cs="Arial"/>
              </w:rPr>
              <w:t xml:space="preserve"> </w:t>
            </w:r>
            <w:proofErr w:type="spellStart"/>
            <w:r w:rsidRPr="00087903">
              <w:rPr>
                <w:rFonts w:ascii="Arial" w:hAnsi="Arial" w:cs="Arial"/>
              </w:rPr>
              <w:t>abordada</w:t>
            </w:r>
            <w:proofErr w:type="spellEnd"/>
            <w:r w:rsidRPr="0008790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0187846" w14:textId="0FBFC761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CAE5AE" w14:textId="6757009F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24B6AFDC" w14:textId="77777777" w:rsidTr="00CF62BD">
        <w:tc>
          <w:tcPr>
            <w:tcW w:w="0" w:type="auto"/>
            <w:vAlign w:val="center"/>
          </w:tcPr>
          <w:p w14:paraId="606F3816" w14:textId="503211AD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F16690C" w14:textId="40138D9D" w:rsidR="00FD39C1" w:rsidRPr="00A93CD0" w:rsidRDefault="00FD39C1" w:rsidP="00FD39C1">
            <w:pPr>
              <w:jc w:val="both"/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 xml:space="preserve">As </w:t>
            </w:r>
            <w:proofErr w:type="spellStart"/>
            <w:r w:rsidRPr="00A93CD0">
              <w:rPr>
                <w:rFonts w:ascii="Arial" w:hAnsi="Arial" w:cs="Arial"/>
              </w:rPr>
              <w:t>ilustrações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r w:rsidR="002903BB" w:rsidRPr="00A93CD0">
              <w:rPr>
                <w:rFonts w:ascii="Arial" w:hAnsi="Arial" w:cs="Arial"/>
              </w:rPr>
              <w:t xml:space="preserve">as </w:t>
            </w:r>
            <w:proofErr w:type="spellStart"/>
            <w:r w:rsidRPr="00A93CD0">
              <w:rPr>
                <w:rFonts w:ascii="Arial" w:hAnsi="Arial" w:cs="Arial"/>
              </w:rPr>
              <w:t>tabelas</w:t>
            </w:r>
            <w:proofErr w:type="spellEnd"/>
            <w:r w:rsidR="00C725A0" w:rsidRPr="00A93CD0">
              <w:rPr>
                <w:rFonts w:ascii="Arial" w:hAnsi="Arial" w:cs="Arial"/>
              </w:rPr>
              <w:t xml:space="preserve">, </w:t>
            </w:r>
            <w:proofErr w:type="spellStart"/>
            <w:r w:rsidR="00C725A0" w:rsidRPr="00A93CD0">
              <w:rPr>
                <w:rFonts w:ascii="Arial" w:hAnsi="Arial" w:cs="Arial"/>
              </w:rPr>
              <w:t>quando</w:t>
            </w:r>
            <w:proofErr w:type="spellEnd"/>
            <w:r w:rsidR="00C725A0"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existentes</w:t>
            </w:r>
            <w:proofErr w:type="spellEnd"/>
            <w:r w:rsidR="00C725A0" w:rsidRPr="00A93CD0">
              <w:rPr>
                <w:rFonts w:ascii="Arial" w:hAnsi="Arial" w:cs="Arial"/>
              </w:rPr>
              <w:t>,</w:t>
            </w:r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são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necessárias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pertinentes</w:t>
            </w:r>
            <w:proofErr w:type="spellEnd"/>
            <w:r w:rsidRPr="00A93CD0">
              <w:rPr>
                <w:rFonts w:ascii="Arial" w:hAnsi="Arial" w:cs="Arial"/>
              </w:rPr>
              <w:t xml:space="preserve">, </w:t>
            </w:r>
            <w:proofErr w:type="spellStart"/>
            <w:r w:rsidR="002903BB" w:rsidRPr="00A93CD0">
              <w:rPr>
                <w:rFonts w:ascii="Arial" w:hAnsi="Arial" w:cs="Arial"/>
              </w:rPr>
              <w:t>bem</w:t>
            </w:r>
            <w:proofErr w:type="spellEnd"/>
            <w:r w:rsidR="002903BB"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posicionadas</w:t>
            </w:r>
            <w:proofErr w:type="spellEnd"/>
            <w:r w:rsidRPr="00A93CD0">
              <w:rPr>
                <w:rFonts w:ascii="Arial" w:hAnsi="Arial" w:cs="Arial"/>
              </w:rPr>
              <w:t xml:space="preserve">, </w:t>
            </w:r>
            <w:proofErr w:type="spellStart"/>
            <w:r w:rsidRPr="00A93CD0">
              <w:rPr>
                <w:rFonts w:ascii="Arial" w:hAnsi="Arial" w:cs="Arial"/>
              </w:rPr>
              <w:t>apresentam</w:t>
            </w:r>
            <w:proofErr w:type="spellEnd"/>
            <w:r w:rsidRPr="00A93CD0">
              <w:rPr>
                <w:rFonts w:ascii="Arial" w:hAnsi="Arial" w:cs="Arial"/>
              </w:rPr>
              <w:t xml:space="preserve"> boa </w:t>
            </w:r>
            <w:proofErr w:type="spellStart"/>
            <w:r w:rsidRPr="00A93CD0">
              <w:rPr>
                <w:rFonts w:ascii="Arial" w:hAnsi="Arial" w:cs="Arial"/>
              </w:rPr>
              <w:t>qualidade</w:t>
            </w:r>
            <w:proofErr w:type="spellEnd"/>
            <w:r w:rsidRPr="00A93CD0">
              <w:rPr>
                <w:rFonts w:ascii="Arial" w:hAnsi="Arial" w:cs="Arial"/>
              </w:rPr>
              <w:t xml:space="preserve"> e </w:t>
            </w:r>
            <w:proofErr w:type="spellStart"/>
            <w:r w:rsidRPr="00A93CD0">
              <w:rPr>
                <w:rFonts w:ascii="Arial" w:hAnsi="Arial" w:cs="Arial"/>
              </w:rPr>
              <w:t>possuem</w:t>
            </w:r>
            <w:proofErr w:type="spellEnd"/>
            <w:r w:rsidRPr="00A93CD0">
              <w:rPr>
                <w:rFonts w:ascii="Arial" w:hAnsi="Arial" w:cs="Arial"/>
              </w:rPr>
              <w:t xml:space="preserve"> as </w:t>
            </w:r>
            <w:proofErr w:type="spellStart"/>
            <w:r w:rsidRPr="00A93CD0">
              <w:rPr>
                <w:rFonts w:ascii="Arial" w:hAnsi="Arial" w:cs="Arial"/>
              </w:rPr>
              <w:t>devidas</w:t>
            </w:r>
            <w:proofErr w:type="spellEnd"/>
            <w:r w:rsidRPr="00A93CD0">
              <w:rPr>
                <w:rFonts w:ascii="Arial" w:hAnsi="Arial" w:cs="Arial"/>
              </w:rPr>
              <w:t xml:space="preserve"> </w:t>
            </w:r>
            <w:proofErr w:type="spellStart"/>
            <w:r w:rsidRPr="00A93CD0">
              <w:rPr>
                <w:rFonts w:ascii="Arial" w:hAnsi="Arial" w:cs="Arial"/>
              </w:rPr>
              <w:t>remissões</w:t>
            </w:r>
            <w:proofErr w:type="spellEnd"/>
            <w:r w:rsidRPr="00A93CD0">
              <w:rPr>
                <w:rFonts w:ascii="Arial" w:hAnsi="Arial" w:cs="Arial"/>
              </w:rPr>
              <w:t xml:space="preserve"> no </w:t>
            </w:r>
            <w:proofErr w:type="spellStart"/>
            <w:r w:rsidRPr="00A93CD0">
              <w:rPr>
                <w:rFonts w:ascii="Arial" w:hAnsi="Arial" w:cs="Arial"/>
              </w:rPr>
              <w:t>texto</w:t>
            </w:r>
            <w:proofErr w:type="spellEnd"/>
            <w:r w:rsidRPr="00A93CD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9C8B5FF" w14:textId="6D02D72C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FAB9CC" w14:textId="4B509221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1B16E484" w14:textId="77777777" w:rsidTr="00CF62BD">
        <w:tc>
          <w:tcPr>
            <w:tcW w:w="0" w:type="auto"/>
            <w:vAlign w:val="center"/>
          </w:tcPr>
          <w:p w14:paraId="7318F031" w14:textId="5604BE0A" w:rsidR="00AB3800" w:rsidRPr="00A93CD0" w:rsidRDefault="00AB3800" w:rsidP="009F5BB7">
            <w:pPr>
              <w:rPr>
                <w:rFonts w:ascii="Arial" w:hAnsi="Arial" w:cs="Arial"/>
              </w:rPr>
            </w:pPr>
            <w:r w:rsidRPr="00A93CD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</w:tcPr>
          <w:p w14:paraId="0F856237" w14:textId="0E83A29B" w:rsidR="006D6BA1" w:rsidRPr="00A93CD0" w:rsidRDefault="006D6BA1" w:rsidP="00FD39C1">
            <w:pPr>
              <w:jc w:val="both"/>
              <w:rPr>
                <w:rFonts w:ascii="Arial" w:hAnsi="Arial" w:cs="Arial"/>
              </w:rPr>
            </w:pPr>
            <w:r w:rsidRPr="006D6BA1">
              <w:rPr>
                <w:rFonts w:ascii="Arial" w:hAnsi="Arial" w:cs="Arial"/>
              </w:rPr>
              <w:t xml:space="preserve">O </w:t>
            </w:r>
            <w:proofErr w:type="spellStart"/>
            <w:r w:rsidRPr="006D6BA1">
              <w:rPr>
                <w:rFonts w:ascii="Arial" w:hAnsi="Arial" w:cs="Arial"/>
              </w:rPr>
              <w:t>texto</w:t>
            </w:r>
            <w:proofErr w:type="spellEnd"/>
            <w:r w:rsidRPr="006D6BA1">
              <w:rPr>
                <w:rFonts w:ascii="Arial" w:hAnsi="Arial" w:cs="Arial"/>
              </w:rPr>
              <w:t xml:space="preserve"> </w:t>
            </w:r>
            <w:proofErr w:type="spellStart"/>
            <w:r w:rsidRPr="006D6BA1">
              <w:rPr>
                <w:rFonts w:ascii="Arial" w:hAnsi="Arial" w:cs="Arial"/>
              </w:rPr>
              <w:t>está</w:t>
            </w:r>
            <w:proofErr w:type="spellEnd"/>
            <w:r w:rsidRPr="006D6BA1">
              <w:rPr>
                <w:rFonts w:ascii="Arial" w:hAnsi="Arial" w:cs="Arial"/>
              </w:rPr>
              <w:t xml:space="preserve"> </w:t>
            </w:r>
            <w:proofErr w:type="spellStart"/>
            <w:r w:rsidRPr="006D6BA1">
              <w:rPr>
                <w:rFonts w:ascii="Arial" w:hAnsi="Arial" w:cs="Arial"/>
              </w:rPr>
              <w:t>formatado</w:t>
            </w:r>
            <w:proofErr w:type="spellEnd"/>
            <w:r w:rsidRPr="006D6BA1">
              <w:rPr>
                <w:rFonts w:ascii="Arial" w:hAnsi="Arial" w:cs="Arial"/>
              </w:rPr>
              <w:t xml:space="preserve"> de </w:t>
            </w:r>
            <w:proofErr w:type="spellStart"/>
            <w:r w:rsidRPr="006D6BA1">
              <w:rPr>
                <w:rFonts w:ascii="Arial" w:hAnsi="Arial" w:cs="Arial"/>
              </w:rPr>
              <w:t>acordo</w:t>
            </w:r>
            <w:proofErr w:type="spellEnd"/>
            <w:r w:rsidRPr="006D6BA1">
              <w:rPr>
                <w:rFonts w:ascii="Arial" w:hAnsi="Arial" w:cs="Arial"/>
              </w:rPr>
              <w:t xml:space="preserve"> com as </w:t>
            </w:r>
            <w:proofErr w:type="spellStart"/>
            <w:r w:rsidRPr="006D6BA1">
              <w:rPr>
                <w:rFonts w:ascii="Arial" w:hAnsi="Arial" w:cs="Arial"/>
              </w:rPr>
              <w:t>normas</w:t>
            </w:r>
            <w:proofErr w:type="spellEnd"/>
            <w:r w:rsidRPr="006D6BA1">
              <w:rPr>
                <w:rFonts w:ascii="Arial" w:hAnsi="Arial" w:cs="Arial"/>
              </w:rPr>
              <w:t xml:space="preserve"> </w:t>
            </w:r>
            <w:proofErr w:type="spellStart"/>
            <w:r w:rsidRPr="006D6BA1">
              <w:rPr>
                <w:rFonts w:ascii="Arial" w:hAnsi="Arial" w:cs="Arial"/>
              </w:rPr>
              <w:t>vigentes</w:t>
            </w:r>
            <w:proofErr w:type="spellEnd"/>
            <w:r w:rsidRPr="006D6BA1">
              <w:rPr>
                <w:rFonts w:ascii="Arial" w:hAnsi="Arial" w:cs="Arial"/>
              </w:rPr>
              <w:t xml:space="preserve"> da ABNT.</w:t>
            </w:r>
          </w:p>
        </w:tc>
        <w:tc>
          <w:tcPr>
            <w:tcW w:w="0" w:type="auto"/>
          </w:tcPr>
          <w:p w14:paraId="0B15A2EA" w14:textId="730B665B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1790B2" w14:textId="2105B55D" w:rsidR="00AB3800" w:rsidRPr="00A93CD0" w:rsidRDefault="00AB3800" w:rsidP="00AB3800">
            <w:pPr>
              <w:jc w:val="center"/>
              <w:rPr>
                <w:rFonts w:ascii="Arial" w:hAnsi="Arial" w:cs="Arial"/>
              </w:rPr>
            </w:pPr>
          </w:p>
        </w:tc>
      </w:tr>
      <w:tr w:rsidR="00FD39C1" w:rsidRPr="00A93CD0" w14:paraId="2CE30572" w14:textId="77777777" w:rsidTr="00CF62BD">
        <w:tc>
          <w:tcPr>
            <w:tcW w:w="0" w:type="auto"/>
            <w:gridSpan w:val="3"/>
            <w:vAlign w:val="center"/>
          </w:tcPr>
          <w:p w14:paraId="5CD22B8F" w14:textId="046B5080" w:rsidR="00FD39C1" w:rsidRPr="00A93CD0" w:rsidRDefault="00FD39C1" w:rsidP="0077486C">
            <w:pPr>
              <w:jc w:val="right"/>
              <w:rPr>
                <w:rFonts w:ascii="Arial" w:hAnsi="Arial" w:cs="Arial"/>
                <w:b/>
              </w:rPr>
            </w:pPr>
            <w:r w:rsidRPr="00A93CD0">
              <w:rPr>
                <w:rFonts w:ascii="Arial" w:hAnsi="Arial" w:cs="Arial"/>
                <w:b/>
              </w:rPr>
              <w:t>NOTA</w:t>
            </w:r>
          </w:p>
        </w:tc>
        <w:tc>
          <w:tcPr>
            <w:tcW w:w="0" w:type="auto"/>
          </w:tcPr>
          <w:p w14:paraId="05DDE691" w14:textId="77777777" w:rsidR="00FD39C1" w:rsidRPr="00A93CD0" w:rsidRDefault="00FD39C1" w:rsidP="0077486C">
            <w:pPr>
              <w:jc w:val="right"/>
              <w:rPr>
                <w:rFonts w:ascii="Arial" w:hAnsi="Arial" w:cs="Arial"/>
              </w:rPr>
            </w:pPr>
          </w:p>
        </w:tc>
      </w:tr>
      <w:tr w:rsidR="00D21F9A" w:rsidRPr="00A93CD0" w14:paraId="2A1B5CB5" w14:textId="77777777" w:rsidTr="00CF62BD">
        <w:tc>
          <w:tcPr>
            <w:tcW w:w="0" w:type="auto"/>
            <w:gridSpan w:val="4"/>
            <w:vAlign w:val="center"/>
          </w:tcPr>
          <w:p w14:paraId="03351264" w14:textId="177DC660" w:rsidR="00D21F9A" w:rsidRDefault="0026052C" w:rsidP="00D21F9A">
            <w:pPr>
              <w:rPr>
                <w:rFonts w:ascii="Arial" w:hAnsi="Arial" w:cs="Arial"/>
                <w:b/>
                <w:bCs/>
              </w:rPr>
            </w:pPr>
            <w:r w:rsidRPr="00A93CD0">
              <w:rPr>
                <w:rFonts w:ascii="Arial" w:hAnsi="Arial" w:cs="Arial"/>
                <w:b/>
                <w:bCs/>
              </w:rPr>
              <w:t>OBSERVAÇÕES</w:t>
            </w:r>
          </w:p>
          <w:p w14:paraId="4F3012F6" w14:textId="02544927" w:rsidR="00FD5199" w:rsidRDefault="00FD5199" w:rsidP="00D21F9A">
            <w:pPr>
              <w:rPr>
                <w:rFonts w:ascii="Arial" w:hAnsi="Arial" w:cs="Arial"/>
                <w:b/>
                <w:bCs/>
              </w:rPr>
            </w:pPr>
          </w:p>
          <w:p w14:paraId="76871237" w14:textId="36D2B8E7" w:rsidR="00FD5199" w:rsidRDefault="00FD5199" w:rsidP="00D21F9A">
            <w:pPr>
              <w:rPr>
                <w:rFonts w:ascii="Arial" w:hAnsi="Arial" w:cs="Arial"/>
                <w:b/>
                <w:bCs/>
              </w:rPr>
            </w:pPr>
          </w:p>
          <w:p w14:paraId="650DEF96" w14:textId="7B160E14" w:rsidR="00FD5199" w:rsidRDefault="00FD5199" w:rsidP="00D21F9A">
            <w:pPr>
              <w:rPr>
                <w:rFonts w:ascii="Arial" w:hAnsi="Arial" w:cs="Arial"/>
              </w:rPr>
            </w:pPr>
          </w:p>
          <w:p w14:paraId="025C735A" w14:textId="77777777" w:rsidR="00C3356E" w:rsidRDefault="00C3356E" w:rsidP="00D21F9A">
            <w:pPr>
              <w:rPr>
                <w:rFonts w:ascii="Arial" w:hAnsi="Arial" w:cs="Arial"/>
              </w:rPr>
            </w:pPr>
          </w:p>
          <w:p w14:paraId="4CE5BD5E" w14:textId="77777777" w:rsidR="00FD5199" w:rsidRPr="00A93CD0" w:rsidRDefault="00FD5199" w:rsidP="00D21F9A">
            <w:pPr>
              <w:rPr>
                <w:rFonts w:ascii="Arial" w:hAnsi="Arial" w:cs="Arial"/>
              </w:rPr>
            </w:pPr>
          </w:p>
          <w:p w14:paraId="1693406D" w14:textId="7A031712" w:rsidR="00D21F9A" w:rsidRPr="00A93CD0" w:rsidRDefault="00D21F9A" w:rsidP="00D21F9A">
            <w:pPr>
              <w:rPr>
                <w:rFonts w:ascii="Arial" w:hAnsi="Arial" w:cs="Arial"/>
              </w:rPr>
            </w:pPr>
          </w:p>
        </w:tc>
      </w:tr>
    </w:tbl>
    <w:p w14:paraId="1CE8536F" w14:textId="70BCFE03" w:rsidR="004728A3" w:rsidRDefault="004728A3" w:rsidP="003B507F">
      <w:pPr>
        <w:pStyle w:val="Ttulo2"/>
        <w:spacing w:before="0" w:line="240" w:lineRule="auto"/>
        <w:rPr>
          <w:rFonts w:ascii="Arial" w:hAnsi="Arial" w:cs="Arial"/>
          <w:sz w:val="24"/>
          <w:szCs w:val="24"/>
        </w:rPr>
      </w:pPr>
    </w:p>
    <w:p w14:paraId="31D0CE91" w14:textId="7C75D374" w:rsidR="00CF62BD" w:rsidRPr="00A93CD0" w:rsidRDefault="00CF62BD" w:rsidP="00CF62BD">
      <w:pPr>
        <w:pStyle w:val="Ttulo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93CD0">
        <w:rPr>
          <w:rFonts w:ascii="Arial" w:hAnsi="Arial" w:cs="Arial"/>
          <w:b w:val="0"/>
          <w:color w:val="auto"/>
          <w:sz w:val="24"/>
          <w:szCs w:val="24"/>
        </w:rPr>
        <w:t>____________________________________</w:t>
      </w:r>
    </w:p>
    <w:p w14:paraId="57F9E46A" w14:textId="71FB5F72" w:rsidR="004728A3" w:rsidRPr="00A93CD0" w:rsidRDefault="004728A3" w:rsidP="00CF62BD">
      <w:pPr>
        <w:pStyle w:val="Ttulo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93CD0">
        <w:rPr>
          <w:rFonts w:ascii="Arial" w:hAnsi="Arial" w:cs="Arial"/>
          <w:b w:val="0"/>
          <w:color w:val="auto"/>
          <w:sz w:val="24"/>
          <w:szCs w:val="24"/>
        </w:rPr>
        <w:t xml:space="preserve">Nome e </w:t>
      </w:r>
      <w:proofErr w:type="spellStart"/>
      <w:r w:rsidRPr="00A93CD0">
        <w:rPr>
          <w:rFonts w:ascii="Arial" w:hAnsi="Arial" w:cs="Arial"/>
          <w:b w:val="0"/>
          <w:color w:val="auto"/>
          <w:sz w:val="24"/>
          <w:szCs w:val="24"/>
        </w:rPr>
        <w:t>assinatura</w:t>
      </w:r>
      <w:proofErr w:type="spellEnd"/>
      <w:r w:rsidRPr="00A93CD0">
        <w:rPr>
          <w:rFonts w:ascii="Arial" w:hAnsi="Arial" w:cs="Arial"/>
          <w:b w:val="0"/>
          <w:color w:val="auto"/>
          <w:sz w:val="24"/>
          <w:szCs w:val="24"/>
        </w:rPr>
        <w:t xml:space="preserve"> d</w:t>
      </w:r>
      <w:r w:rsidR="00601EC4">
        <w:rPr>
          <w:rFonts w:ascii="Arial" w:hAnsi="Arial" w:cs="Arial"/>
          <w:b w:val="0"/>
          <w:color w:val="auto"/>
          <w:sz w:val="24"/>
          <w:szCs w:val="24"/>
        </w:rPr>
        <w:t>o(a)</w:t>
      </w:r>
      <w:r w:rsidRPr="00A93CD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A93CD0">
        <w:rPr>
          <w:rFonts w:ascii="Arial" w:hAnsi="Arial" w:cs="Arial"/>
          <w:b w:val="0"/>
          <w:color w:val="auto"/>
          <w:sz w:val="24"/>
          <w:szCs w:val="24"/>
        </w:rPr>
        <w:t>parecerista</w:t>
      </w:r>
      <w:proofErr w:type="spellEnd"/>
    </w:p>
    <w:sectPr w:rsidR="004728A3" w:rsidRPr="00A93CD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9748" w14:textId="77777777" w:rsidR="00101025" w:rsidRDefault="00101025" w:rsidP="00715224">
      <w:pPr>
        <w:spacing w:after="0" w:line="240" w:lineRule="auto"/>
      </w:pPr>
      <w:r>
        <w:separator/>
      </w:r>
    </w:p>
  </w:endnote>
  <w:endnote w:type="continuationSeparator" w:id="0">
    <w:p w14:paraId="2FC287C9" w14:textId="77777777" w:rsidR="00101025" w:rsidRDefault="00101025" w:rsidP="0071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6D37" w14:textId="77777777" w:rsidR="001A2E0B" w:rsidRDefault="001A2E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78A5" w14:textId="176A266F" w:rsidR="00715224" w:rsidRPr="00715224" w:rsidRDefault="00715224" w:rsidP="00715224">
    <w:pPr>
      <w:pBdr>
        <w:top w:val="single" w:sz="4" w:space="1" w:color="auto"/>
        <w:bottom w:val="single" w:sz="4" w:space="1" w:color="auto"/>
      </w:pBd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Pr="00715224">
      <w:rPr>
        <w:rFonts w:ascii="Arial" w:hAnsi="Arial" w:cs="Arial"/>
        <w:sz w:val="20"/>
        <w:szCs w:val="20"/>
      </w:rPr>
      <w:t xml:space="preserve">dital nº 37/2025 – </w:t>
    </w:r>
    <w:proofErr w:type="spellStart"/>
    <w:r>
      <w:rPr>
        <w:rFonts w:ascii="Arial" w:hAnsi="Arial" w:cs="Arial"/>
        <w:sz w:val="20"/>
        <w:szCs w:val="20"/>
      </w:rPr>
      <w:t>S</w:t>
    </w:r>
    <w:r w:rsidRPr="00715224">
      <w:rPr>
        <w:rFonts w:ascii="Arial" w:hAnsi="Arial" w:cs="Arial"/>
        <w:sz w:val="20"/>
        <w:szCs w:val="20"/>
      </w:rPr>
      <w:t>eleção</w:t>
    </w:r>
    <w:proofErr w:type="spellEnd"/>
    <w:r w:rsidRPr="00715224">
      <w:rPr>
        <w:rFonts w:ascii="Arial" w:hAnsi="Arial" w:cs="Arial"/>
        <w:sz w:val="20"/>
        <w:szCs w:val="20"/>
      </w:rPr>
      <w:t xml:space="preserve"> de </w:t>
    </w:r>
    <w:proofErr w:type="spellStart"/>
    <w:r w:rsidRPr="00715224">
      <w:rPr>
        <w:rFonts w:ascii="Arial" w:hAnsi="Arial" w:cs="Arial"/>
        <w:sz w:val="20"/>
        <w:szCs w:val="20"/>
      </w:rPr>
      <w:t>propostas</w:t>
    </w:r>
    <w:proofErr w:type="spellEnd"/>
    <w:r w:rsidRPr="00715224">
      <w:rPr>
        <w:rFonts w:ascii="Arial" w:hAnsi="Arial" w:cs="Arial"/>
        <w:sz w:val="20"/>
        <w:szCs w:val="20"/>
      </w:rPr>
      <w:t xml:space="preserve"> para </w:t>
    </w:r>
    <w:proofErr w:type="spellStart"/>
    <w:r w:rsidRPr="00715224">
      <w:rPr>
        <w:rFonts w:ascii="Arial" w:hAnsi="Arial" w:cs="Arial"/>
        <w:sz w:val="20"/>
        <w:szCs w:val="20"/>
      </w:rPr>
      <w:t>publicação</w:t>
    </w:r>
    <w:proofErr w:type="spellEnd"/>
    <w:r w:rsidRPr="00715224">
      <w:rPr>
        <w:rFonts w:ascii="Arial" w:hAnsi="Arial" w:cs="Arial"/>
        <w:sz w:val="20"/>
        <w:szCs w:val="20"/>
      </w:rPr>
      <w:t xml:space="preserve"> </w:t>
    </w:r>
    <w:r w:rsidR="001A2E0B">
      <w:rPr>
        <w:rFonts w:ascii="Arial" w:hAnsi="Arial" w:cs="Arial"/>
        <w:sz w:val="20"/>
        <w:szCs w:val="20"/>
      </w:rPr>
      <w:t>de</w:t>
    </w:r>
    <w:r w:rsidRPr="00715224">
      <w:rPr>
        <w:rFonts w:ascii="Arial" w:hAnsi="Arial" w:cs="Arial"/>
        <w:sz w:val="20"/>
        <w:szCs w:val="20"/>
      </w:rPr>
      <w:t xml:space="preserve"> </w:t>
    </w:r>
    <w:proofErr w:type="spellStart"/>
    <w:r w:rsidRPr="00715224">
      <w:rPr>
        <w:rFonts w:ascii="Arial" w:hAnsi="Arial" w:cs="Arial"/>
        <w:sz w:val="20"/>
        <w:szCs w:val="20"/>
      </w:rPr>
      <w:t>livros</w:t>
    </w:r>
    <w:proofErr w:type="spellEnd"/>
    <w:r w:rsidRPr="00715224">
      <w:rPr>
        <w:rFonts w:ascii="Arial" w:hAnsi="Arial" w:cs="Arial"/>
        <w:sz w:val="20"/>
        <w:szCs w:val="20"/>
      </w:rPr>
      <w:t xml:space="preserve"> digitais pela </w:t>
    </w:r>
    <w:proofErr w:type="spellStart"/>
    <w:r>
      <w:rPr>
        <w:rFonts w:ascii="Arial" w:hAnsi="Arial" w:cs="Arial"/>
        <w:sz w:val="20"/>
        <w:szCs w:val="20"/>
      </w:rPr>
      <w:t>E</w:t>
    </w:r>
    <w:r w:rsidRPr="00715224">
      <w:rPr>
        <w:rFonts w:ascii="Arial" w:hAnsi="Arial" w:cs="Arial"/>
        <w:sz w:val="20"/>
        <w:szCs w:val="20"/>
      </w:rPr>
      <w:t>ditora</w:t>
    </w:r>
    <w:proofErr w:type="spellEnd"/>
    <w:r w:rsidRPr="0071522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IFRN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53F6" w14:textId="77777777" w:rsidR="001A2E0B" w:rsidRDefault="001A2E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D4BC" w14:textId="77777777" w:rsidR="00101025" w:rsidRDefault="00101025" w:rsidP="00715224">
      <w:pPr>
        <w:spacing w:after="0" w:line="240" w:lineRule="auto"/>
      </w:pPr>
      <w:r>
        <w:separator/>
      </w:r>
    </w:p>
  </w:footnote>
  <w:footnote w:type="continuationSeparator" w:id="0">
    <w:p w14:paraId="7DC5A4D2" w14:textId="77777777" w:rsidR="00101025" w:rsidRDefault="00101025" w:rsidP="0071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0F10" w14:textId="77777777" w:rsidR="001A2E0B" w:rsidRDefault="001A2E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7E68" w14:textId="77777777" w:rsidR="001A2E0B" w:rsidRDefault="001A2E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973F" w14:textId="77777777" w:rsidR="001A2E0B" w:rsidRDefault="001A2E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46372"/>
    <w:multiLevelType w:val="multilevel"/>
    <w:tmpl w:val="A0D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E335B"/>
    <w:multiLevelType w:val="multilevel"/>
    <w:tmpl w:val="B7E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B7"/>
    <w:rsid w:val="00034616"/>
    <w:rsid w:val="0006063C"/>
    <w:rsid w:val="0008570B"/>
    <w:rsid w:val="00087903"/>
    <w:rsid w:val="000973C2"/>
    <w:rsid w:val="00101025"/>
    <w:rsid w:val="00144E81"/>
    <w:rsid w:val="0015074B"/>
    <w:rsid w:val="001A2E0B"/>
    <w:rsid w:val="00215829"/>
    <w:rsid w:val="00250CA9"/>
    <w:rsid w:val="0026052C"/>
    <w:rsid w:val="002903BB"/>
    <w:rsid w:val="0029639D"/>
    <w:rsid w:val="002B7CBC"/>
    <w:rsid w:val="00326F90"/>
    <w:rsid w:val="003B507F"/>
    <w:rsid w:val="003D23C6"/>
    <w:rsid w:val="003F3A81"/>
    <w:rsid w:val="004728A3"/>
    <w:rsid w:val="004F0683"/>
    <w:rsid w:val="00601EC4"/>
    <w:rsid w:val="006031C1"/>
    <w:rsid w:val="006437B5"/>
    <w:rsid w:val="006D6BA1"/>
    <w:rsid w:val="006F7CE5"/>
    <w:rsid w:val="007028FC"/>
    <w:rsid w:val="00715224"/>
    <w:rsid w:val="0077486C"/>
    <w:rsid w:val="007A2BD0"/>
    <w:rsid w:val="007B27FA"/>
    <w:rsid w:val="007C73A3"/>
    <w:rsid w:val="008169F9"/>
    <w:rsid w:val="0085034A"/>
    <w:rsid w:val="00887813"/>
    <w:rsid w:val="008D3AD8"/>
    <w:rsid w:val="008D419A"/>
    <w:rsid w:val="00930B3D"/>
    <w:rsid w:val="00991846"/>
    <w:rsid w:val="009F5BB7"/>
    <w:rsid w:val="00A32908"/>
    <w:rsid w:val="00A93CD0"/>
    <w:rsid w:val="00AA1D8D"/>
    <w:rsid w:val="00AB3800"/>
    <w:rsid w:val="00AC41A2"/>
    <w:rsid w:val="00AC48AE"/>
    <w:rsid w:val="00B47730"/>
    <w:rsid w:val="00B53F88"/>
    <w:rsid w:val="00B8212A"/>
    <w:rsid w:val="00BA2BBA"/>
    <w:rsid w:val="00C3356E"/>
    <w:rsid w:val="00C43564"/>
    <w:rsid w:val="00C725A0"/>
    <w:rsid w:val="00CB0664"/>
    <w:rsid w:val="00CF62BD"/>
    <w:rsid w:val="00D21F9A"/>
    <w:rsid w:val="00DB045A"/>
    <w:rsid w:val="00E02AE2"/>
    <w:rsid w:val="00E9475A"/>
    <w:rsid w:val="00EC0B37"/>
    <w:rsid w:val="00FC693F"/>
    <w:rsid w:val="00FD22FF"/>
    <w:rsid w:val="00FD39C1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F7251"/>
  <w14:defaultImageDpi w14:val="300"/>
  <w15:docId w15:val="{6BE8C838-C9E6-471D-BD64-0991F9F0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A3C73-C9A1-4940-B8A9-B92FA54F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Magda Renata Marques Diniz</cp:lastModifiedBy>
  <cp:revision>8</cp:revision>
  <dcterms:created xsi:type="dcterms:W3CDTF">2026-01-26T18:49:00Z</dcterms:created>
  <dcterms:modified xsi:type="dcterms:W3CDTF">2026-01-26T18:51:00Z</dcterms:modified>
  <cp:category/>
</cp:coreProperties>
</file>