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48B0A7" w14:textId="62D89550" w:rsidR="009F5BB7" w:rsidRPr="007A2BD0" w:rsidRDefault="000973C2" w:rsidP="00AB3800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7A2BD0">
        <w:rPr>
          <w:rFonts w:ascii="Arial" w:hAnsi="Arial" w:cs="Arial"/>
          <w:b/>
          <w:bCs/>
          <w:sz w:val="24"/>
          <w:szCs w:val="24"/>
        </w:rPr>
        <w:t>ANEXO IV – FORMULÁRIO PARA ANÁLISE PRELIMINAR</w:t>
      </w:r>
    </w:p>
    <w:p w14:paraId="7C595E79" w14:textId="77777777" w:rsidR="00AB3800" w:rsidRPr="007A2BD0" w:rsidRDefault="00AB3800" w:rsidP="00AB3800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14:paraId="289C1D54" w14:textId="14B67192" w:rsidR="00930B3D" w:rsidRPr="007A2BD0" w:rsidRDefault="00DB045A" w:rsidP="009F5BB7">
      <w:pPr>
        <w:spacing w:after="0" w:line="240" w:lineRule="auto"/>
        <w:rPr>
          <w:rFonts w:ascii="Arial" w:hAnsi="Arial" w:cs="Arial"/>
          <w:sz w:val="24"/>
          <w:szCs w:val="24"/>
        </w:rPr>
      </w:pPr>
      <w:proofErr w:type="spellStart"/>
      <w:r w:rsidRPr="007A2BD0">
        <w:rPr>
          <w:rFonts w:ascii="Arial" w:hAnsi="Arial" w:cs="Arial"/>
          <w:sz w:val="24"/>
          <w:szCs w:val="24"/>
        </w:rPr>
        <w:t>Proposta</w:t>
      </w:r>
      <w:proofErr w:type="spellEnd"/>
      <w:r w:rsidR="009F5BB7" w:rsidRPr="007A2BD0">
        <w:rPr>
          <w:rFonts w:ascii="Arial" w:hAnsi="Arial" w:cs="Arial"/>
          <w:sz w:val="24"/>
          <w:szCs w:val="24"/>
        </w:rPr>
        <w:t xml:space="preserve"> de </w:t>
      </w:r>
      <w:proofErr w:type="spellStart"/>
      <w:r w:rsidR="009F5BB7" w:rsidRPr="007A2BD0">
        <w:rPr>
          <w:rFonts w:ascii="Arial" w:hAnsi="Arial" w:cs="Arial"/>
          <w:sz w:val="24"/>
          <w:szCs w:val="24"/>
        </w:rPr>
        <w:t>livro</w:t>
      </w:r>
      <w:proofErr w:type="spellEnd"/>
      <w:r w:rsidRPr="007A2BD0">
        <w:rPr>
          <w:rFonts w:ascii="Arial" w:hAnsi="Arial" w:cs="Arial"/>
          <w:sz w:val="24"/>
          <w:szCs w:val="24"/>
        </w:rPr>
        <w:t>: __________________________________________________</w:t>
      </w:r>
    </w:p>
    <w:p w14:paraId="081DE0DB" w14:textId="62172486" w:rsidR="00930B3D" w:rsidRPr="007A2BD0" w:rsidRDefault="00DB045A" w:rsidP="009F5BB7">
      <w:pPr>
        <w:spacing w:after="0" w:line="240" w:lineRule="auto"/>
        <w:rPr>
          <w:rFonts w:ascii="Arial" w:hAnsi="Arial" w:cs="Arial"/>
          <w:sz w:val="24"/>
          <w:szCs w:val="24"/>
        </w:rPr>
      </w:pPr>
      <w:proofErr w:type="spellStart"/>
      <w:r w:rsidRPr="007A2BD0">
        <w:rPr>
          <w:rFonts w:ascii="Arial" w:hAnsi="Arial" w:cs="Arial"/>
          <w:sz w:val="24"/>
          <w:szCs w:val="24"/>
        </w:rPr>
        <w:t>Proponente</w:t>
      </w:r>
      <w:proofErr w:type="spellEnd"/>
      <w:r w:rsidRPr="007A2BD0">
        <w:rPr>
          <w:rFonts w:ascii="Arial" w:hAnsi="Arial" w:cs="Arial"/>
          <w:sz w:val="24"/>
          <w:szCs w:val="24"/>
        </w:rPr>
        <w:t>: ______________________________________________________</w:t>
      </w:r>
    </w:p>
    <w:p w14:paraId="2D4FA1F1" w14:textId="77777777" w:rsidR="009F5BB7" w:rsidRPr="007A2BD0" w:rsidRDefault="009F5BB7" w:rsidP="009F5BB7">
      <w:pPr>
        <w:spacing w:after="0" w:line="240" w:lineRule="auto"/>
        <w:rPr>
          <w:rFonts w:ascii="Arial" w:hAnsi="Arial" w:cs="Arial"/>
          <w:sz w:val="24"/>
          <w:szCs w:val="24"/>
        </w:rPr>
      </w:pPr>
    </w:p>
    <w:tbl>
      <w:tblPr>
        <w:tblStyle w:val="Tabelacomgrade"/>
        <w:tblW w:w="0" w:type="auto"/>
        <w:jc w:val="center"/>
        <w:tblLook w:val="04A0" w:firstRow="1" w:lastRow="0" w:firstColumn="1" w:lastColumn="0" w:noHBand="0" w:noVBand="1"/>
      </w:tblPr>
      <w:tblGrid>
        <w:gridCol w:w="483"/>
        <w:gridCol w:w="5266"/>
        <w:gridCol w:w="1418"/>
        <w:gridCol w:w="1463"/>
      </w:tblGrid>
      <w:tr w:rsidR="00AB3800" w:rsidRPr="007A2BD0" w14:paraId="39932512" w14:textId="77777777" w:rsidTr="00AB3800">
        <w:trPr>
          <w:jc w:val="center"/>
        </w:trPr>
        <w:tc>
          <w:tcPr>
            <w:tcW w:w="5749" w:type="dxa"/>
            <w:gridSpan w:val="2"/>
            <w:vAlign w:val="center"/>
          </w:tcPr>
          <w:p w14:paraId="080F4AFC" w14:textId="77777777" w:rsidR="00AB3800" w:rsidRPr="007A2BD0" w:rsidRDefault="00AB3800" w:rsidP="009F5BB7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A2BD0">
              <w:rPr>
                <w:rFonts w:ascii="Arial" w:hAnsi="Arial" w:cs="Arial"/>
                <w:b/>
                <w:bCs/>
                <w:sz w:val="24"/>
                <w:szCs w:val="24"/>
              </w:rPr>
              <w:t>CRITÉRIO</w:t>
            </w:r>
          </w:p>
          <w:p w14:paraId="7D47F404" w14:textId="6FF72D44" w:rsidR="00DB045A" w:rsidRPr="007A2BD0" w:rsidRDefault="00DB045A" w:rsidP="00DB045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A2BD0">
              <w:rPr>
                <w:rFonts w:ascii="Arial" w:hAnsi="Arial" w:cs="Arial"/>
                <w:color w:val="808080" w:themeColor="background1" w:themeShade="80"/>
                <w:sz w:val="24"/>
                <w:szCs w:val="24"/>
              </w:rPr>
              <w:t>[</w:t>
            </w:r>
            <w:proofErr w:type="spellStart"/>
            <w:r w:rsidRPr="007A2BD0">
              <w:rPr>
                <w:rFonts w:ascii="Arial" w:hAnsi="Arial" w:cs="Arial"/>
                <w:color w:val="808080" w:themeColor="background1" w:themeShade="80"/>
                <w:sz w:val="24"/>
                <w:szCs w:val="24"/>
              </w:rPr>
              <w:t>Pontuação</w:t>
            </w:r>
            <w:proofErr w:type="spellEnd"/>
            <w:r w:rsidRPr="007A2BD0">
              <w:rPr>
                <w:rFonts w:ascii="Arial" w:hAnsi="Arial" w:cs="Arial"/>
                <w:color w:val="808080" w:themeColor="background1" w:themeShade="80"/>
                <w:sz w:val="24"/>
                <w:szCs w:val="24"/>
              </w:rPr>
              <w:t xml:space="preserve">: </w:t>
            </w:r>
            <w:proofErr w:type="spellStart"/>
            <w:r w:rsidRPr="007A2BD0">
              <w:rPr>
                <w:rFonts w:ascii="Arial" w:hAnsi="Arial" w:cs="Arial"/>
                <w:color w:val="808080" w:themeColor="background1" w:themeShade="80"/>
                <w:sz w:val="24"/>
                <w:szCs w:val="24"/>
              </w:rPr>
              <w:t>atribuir</w:t>
            </w:r>
            <w:proofErr w:type="spellEnd"/>
            <w:r w:rsidRPr="007A2BD0">
              <w:rPr>
                <w:rFonts w:ascii="Arial" w:hAnsi="Arial" w:cs="Arial"/>
                <w:color w:val="808080" w:themeColor="background1" w:themeShade="80"/>
                <w:sz w:val="24"/>
                <w:szCs w:val="24"/>
              </w:rPr>
              <w:t xml:space="preserve"> 0,1 </w:t>
            </w:r>
            <w:proofErr w:type="spellStart"/>
            <w:r w:rsidRPr="007A2BD0">
              <w:rPr>
                <w:rFonts w:ascii="Arial" w:hAnsi="Arial" w:cs="Arial"/>
                <w:color w:val="808080" w:themeColor="background1" w:themeShade="80"/>
                <w:sz w:val="24"/>
                <w:szCs w:val="24"/>
              </w:rPr>
              <w:t>ponto</w:t>
            </w:r>
            <w:proofErr w:type="spellEnd"/>
            <w:r w:rsidRPr="007A2BD0">
              <w:rPr>
                <w:rFonts w:ascii="Arial" w:hAnsi="Arial" w:cs="Arial"/>
                <w:color w:val="808080" w:themeColor="background1" w:themeShade="80"/>
                <w:sz w:val="24"/>
                <w:szCs w:val="24"/>
              </w:rPr>
              <w:t xml:space="preserve"> a </w:t>
            </w:r>
            <w:proofErr w:type="spellStart"/>
            <w:r w:rsidRPr="007A2BD0">
              <w:rPr>
                <w:rFonts w:ascii="Arial" w:hAnsi="Arial" w:cs="Arial"/>
                <w:color w:val="808080" w:themeColor="background1" w:themeShade="80"/>
                <w:sz w:val="24"/>
                <w:szCs w:val="24"/>
              </w:rPr>
              <w:t>cada</w:t>
            </w:r>
            <w:proofErr w:type="spellEnd"/>
            <w:r w:rsidRPr="007A2BD0">
              <w:rPr>
                <w:rFonts w:ascii="Arial" w:hAnsi="Arial" w:cs="Arial"/>
                <w:color w:val="808080" w:themeColor="background1" w:themeShade="80"/>
                <w:sz w:val="24"/>
                <w:szCs w:val="24"/>
              </w:rPr>
              <w:t xml:space="preserve"> item </w:t>
            </w:r>
            <w:proofErr w:type="spellStart"/>
            <w:r w:rsidRPr="007A2BD0">
              <w:rPr>
                <w:rFonts w:ascii="Arial" w:hAnsi="Arial" w:cs="Arial"/>
                <w:color w:val="808080" w:themeColor="background1" w:themeShade="80"/>
                <w:sz w:val="24"/>
                <w:szCs w:val="24"/>
              </w:rPr>
              <w:t>atendido</w:t>
            </w:r>
            <w:proofErr w:type="spellEnd"/>
            <w:r w:rsidRPr="007A2BD0">
              <w:rPr>
                <w:rFonts w:ascii="Arial" w:hAnsi="Arial" w:cs="Arial"/>
                <w:color w:val="808080" w:themeColor="background1" w:themeShade="80"/>
                <w:sz w:val="24"/>
                <w:szCs w:val="24"/>
              </w:rPr>
              <w:t>]</w:t>
            </w:r>
          </w:p>
        </w:tc>
        <w:tc>
          <w:tcPr>
            <w:tcW w:w="1418" w:type="dxa"/>
            <w:vAlign w:val="center"/>
          </w:tcPr>
          <w:p w14:paraId="4C694213" w14:textId="45C5E90C" w:rsidR="00AB3800" w:rsidRPr="007A2BD0" w:rsidRDefault="00AB3800" w:rsidP="009F5BB7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A2BD0">
              <w:rPr>
                <w:rFonts w:ascii="Arial" w:hAnsi="Arial" w:cs="Arial"/>
                <w:b/>
                <w:bCs/>
                <w:sz w:val="24"/>
                <w:szCs w:val="24"/>
              </w:rPr>
              <w:t>ATENDE</w:t>
            </w:r>
          </w:p>
        </w:tc>
        <w:tc>
          <w:tcPr>
            <w:tcW w:w="1463" w:type="dxa"/>
            <w:vAlign w:val="center"/>
          </w:tcPr>
          <w:p w14:paraId="7D18C038" w14:textId="70CC78C2" w:rsidR="00AB3800" w:rsidRPr="007A2BD0" w:rsidRDefault="00AB3800" w:rsidP="009F5BB7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A2BD0">
              <w:rPr>
                <w:rFonts w:ascii="Arial" w:hAnsi="Arial" w:cs="Arial"/>
                <w:b/>
                <w:bCs/>
                <w:sz w:val="24"/>
                <w:szCs w:val="24"/>
              </w:rPr>
              <w:t>NÃO ATENDE</w:t>
            </w:r>
          </w:p>
        </w:tc>
      </w:tr>
      <w:tr w:rsidR="00AB3800" w:rsidRPr="007A2BD0" w14:paraId="01A7FCFD" w14:textId="77777777" w:rsidTr="00AB3800">
        <w:trPr>
          <w:jc w:val="center"/>
        </w:trPr>
        <w:tc>
          <w:tcPr>
            <w:tcW w:w="483" w:type="dxa"/>
            <w:vAlign w:val="center"/>
          </w:tcPr>
          <w:p w14:paraId="680F6E7F" w14:textId="1EC381A3" w:rsidR="00AB3800" w:rsidRPr="007A2BD0" w:rsidRDefault="00AB3800" w:rsidP="009F5BB7">
            <w:pPr>
              <w:rPr>
                <w:rFonts w:ascii="Arial" w:hAnsi="Arial" w:cs="Arial"/>
                <w:sz w:val="24"/>
                <w:szCs w:val="24"/>
              </w:rPr>
            </w:pPr>
            <w:r w:rsidRPr="007A2BD0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5266" w:type="dxa"/>
            <w:vAlign w:val="center"/>
          </w:tcPr>
          <w:p w14:paraId="5D01FFC6" w14:textId="66DA8439" w:rsidR="00AB3800" w:rsidRPr="007A2BD0" w:rsidRDefault="00AB3800" w:rsidP="00DB045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7A2BD0">
              <w:rPr>
                <w:rFonts w:ascii="Arial" w:hAnsi="Arial" w:cs="Arial"/>
                <w:sz w:val="24"/>
                <w:szCs w:val="24"/>
              </w:rPr>
              <w:t>Autor/</w:t>
            </w:r>
            <w:proofErr w:type="spellStart"/>
            <w:r w:rsidRPr="007A2BD0">
              <w:rPr>
                <w:rFonts w:ascii="Arial" w:hAnsi="Arial" w:cs="Arial"/>
                <w:sz w:val="24"/>
                <w:szCs w:val="24"/>
              </w:rPr>
              <w:t>organizador</w:t>
            </w:r>
            <w:proofErr w:type="spellEnd"/>
            <w:r w:rsidRPr="007A2BD0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7A2BD0">
              <w:rPr>
                <w:rFonts w:ascii="Arial" w:hAnsi="Arial" w:cs="Arial"/>
                <w:sz w:val="24"/>
                <w:szCs w:val="24"/>
              </w:rPr>
              <w:t>concorre</w:t>
            </w:r>
            <w:proofErr w:type="spellEnd"/>
            <w:r w:rsidRPr="007A2BD0">
              <w:rPr>
                <w:rFonts w:ascii="Arial" w:hAnsi="Arial" w:cs="Arial"/>
                <w:sz w:val="24"/>
                <w:szCs w:val="24"/>
              </w:rPr>
              <w:t xml:space="preserve"> com </w:t>
            </w:r>
            <w:proofErr w:type="spellStart"/>
            <w:r w:rsidRPr="007A2BD0">
              <w:rPr>
                <w:rFonts w:ascii="Arial" w:hAnsi="Arial" w:cs="Arial"/>
                <w:sz w:val="24"/>
                <w:szCs w:val="24"/>
              </w:rPr>
              <w:t>apenas</w:t>
            </w:r>
            <w:proofErr w:type="spellEnd"/>
            <w:r w:rsidRPr="007A2BD0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7A2BD0">
              <w:rPr>
                <w:rFonts w:ascii="Arial" w:hAnsi="Arial" w:cs="Arial"/>
                <w:sz w:val="24"/>
                <w:szCs w:val="24"/>
              </w:rPr>
              <w:t>uma</w:t>
            </w:r>
            <w:proofErr w:type="spellEnd"/>
            <w:r w:rsidRPr="007A2BD0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7A2BD0">
              <w:rPr>
                <w:rFonts w:ascii="Arial" w:hAnsi="Arial" w:cs="Arial"/>
                <w:sz w:val="24"/>
                <w:szCs w:val="24"/>
              </w:rPr>
              <w:t>proposta</w:t>
            </w:r>
            <w:proofErr w:type="spellEnd"/>
            <w:r w:rsidRPr="007A2BD0">
              <w:rPr>
                <w:rFonts w:ascii="Arial" w:hAnsi="Arial" w:cs="Arial"/>
                <w:sz w:val="24"/>
                <w:szCs w:val="24"/>
              </w:rPr>
              <w:t xml:space="preserve"> de </w:t>
            </w:r>
            <w:proofErr w:type="spellStart"/>
            <w:r w:rsidRPr="007A2BD0">
              <w:rPr>
                <w:rFonts w:ascii="Arial" w:hAnsi="Arial" w:cs="Arial"/>
                <w:sz w:val="24"/>
                <w:szCs w:val="24"/>
              </w:rPr>
              <w:t>obra</w:t>
            </w:r>
            <w:proofErr w:type="spellEnd"/>
            <w:r w:rsidRPr="007A2BD0">
              <w:rPr>
                <w:rFonts w:ascii="Arial" w:hAnsi="Arial" w:cs="Arial"/>
                <w:sz w:val="24"/>
                <w:szCs w:val="24"/>
              </w:rPr>
              <w:t xml:space="preserve"> original</w:t>
            </w:r>
          </w:p>
        </w:tc>
        <w:tc>
          <w:tcPr>
            <w:tcW w:w="1418" w:type="dxa"/>
          </w:tcPr>
          <w:p w14:paraId="30BE3FC6" w14:textId="429A2546" w:rsidR="00AB3800" w:rsidRPr="007A2BD0" w:rsidRDefault="00AB3800" w:rsidP="00AB380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63" w:type="dxa"/>
          </w:tcPr>
          <w:p w14:paraId="0DA1578A" w14:textId="6F419911" w:rsidR="00AB3800" w:rsidRPr="007A2BD0" w:rsidRDefault="00AB3800" w:rsidP="00AB380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B3800" w:rsidRPr="007A2BD0" w14:paraId="3579BF17" w14:textId="77777777" w:rsidTr="00AB3800">
        <w:trPr>
          <w:jc w:val="center"/>
        </w:trPr>
        <w:tc>
          <w:tcPr>
            <w:tcW w:w="483" w:type="dxa"/>
            <w:vAlign w:val="center"/>
          </w:tcPr>
          <w:p w14:paraId="614BA0C2" w14:textId="1B48DE2B" w:rsidR="00AB3800" w:rsidRPr="007A2BD0" w:rsidRDefault="00AB3800" w:rsidP="009F5BB7">
            <w:pPr>
              <w:rPr>
                <w:rFonts w:ascii="Arial" w:hAnsi="Arial" w:cs="Arial"/>
                <w:sz w:val="24"/>
                <w:szCs w:val="24"/>
              </w:rPr>
            </w:pPr>
            <w:r w:rsidRPr="007A2BD0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5266" w:type="dxa"/>
            <w:vAlign w:val="center"/>
          </w:tcPr>
          <w:p w14:paraId="24A11DB3" w14:textId="7AB84CB5" w:rsidR="00215829" w:rsidRPr="007A2BD0" w:rsidRDefault="00AB3800" w:rsidP="00DB045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7A2BD0">
              <w:rPr>
                <w:rFonts w:ascii="Arial" w:hAnsi="Arial" w:cs="Arial"/>
                <w:sz w:val="24"/>
                <w:szCs w:val="24"/>
              </w:rPr>
              <w:t>Autor/</w:t>
            </w:r>
            <w:proofErr w:type="spellStart"/>
            <w:r w:rsidRPr="007A2BD0">
              <w:rPr>
                <w:rFonts w:ascii="Arial" w:hAnsi="Arial" w:cs="Arial"/>
                <w:sz w:val="24"/>
                <w:szCs w:val="24"/>
              </w:rPr>
              <w:t>organizador</w:t>
            </w:r>
            <w:proofErr w:type="spellEnd"/>
            <w:r w:rsidRPr="007A2BD0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7A2BD0">
              <w:rPr>
                <w:rFonts w:ascii="Arial" w:hAnsi="Arial" w:cs="Arial"/>
                <w:sz w:val="24"/>
                <w:szCs w:val="24"/>
              </w:rPr>
              <w:t>consta</w:t>
            </w:r>
            <w:proofErr w:type="spellEnd"/>
            <w:r w:rsidRPr="007A2BD0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7A2BD0">
              <w:rPr>
                <w:rFonts w:ascii="Arial" w:hAnsi="Arial" w:cs="Arial"/>
                <w:sz w:val="24"/>
                <w:szCs w:val="24"/>
              </w:rPr>
              <w:t>em</w:t>
            </w:r>
            <w:proofErr w:type="spellEnd"/>
            <w:r w:rsidR="00DB045A" w:rsidRPr="007A2BD0">
              <w:rPr>
                <w:rFonts w:ascii="Arial" w:hAnsi="Arial" w:cs="Arial"/>
                <w:sz w:val="24"/>
                <w:szCs w:val="24"/>
              </w:rPr>
              <w:t>,</w:t>
            </w:r>
            <w:r w:rsidRPr="007A2BD0">
              <w:rPr>
                <w:rFonts w:ascii="Arial" w:hAnsi="Arial" w:cs="Arial"/>
                <w:sz w:val="24"/>
                <w:szCs w:val="24"/>
              </w:rPr>
              <w:t xml:space="preserve"> no </w:t>
            </w:r>
            <w:proofErr w:type="spellStart"/>
            <w:r w:rsidRPr="007A2BD0">
              <w:rPr>
                <w:rFonts w:ascii="Arial" w:hAnsi="Arial" w:cs="Arial"/>
                <w:sz w:val="24"/>
                <w:szCs w:val="24"/>
              </w:rPr>
              <w:t>máximo</w:t>
            </w:r>
            <w:proofErr w:type="spellEnd"/>
            <w:r w:rsidR="00DB045A" w:rsidRPr="007A2BD0">
              <w:rPr>
                <w:rFonts w:ascii="Arial" w:hAnsi="Arial" w:cs="Arial"/>
                <w:sz w:val="24"/>
                <w:szCs w:val="24"/>
              </w:rPr>
              <w:t>,</w:t>
            </w:r>
            <w:r w:rsidRPr="007A2BD0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7A2BD0">
              <w:rPr>
                <w:rFonts w:ascii="Arial" w:hAnsi="Arial" w:cs="Arial"/>
                <w:sz w:val="24"/>
                <w:szCs w:val="24"/>
              </w:rPr>
              <w:t>dois</w:t>
            </w:r>
            <w:proofErr w:type="spellEnd"/>
            <w:r w:rsidRPr="007A2BD0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7A2BD0">
              <w:rPr>
                <w:rFonts w:ascii="Arial" w:hAnsi="Arial" w:cs="Arial"/>
                <w:sz w:val="24"/>
                <w:szCs w:val="24"/>
              </w:rPr>
              <w:t>capítulos</w:t>
            </w:r>
            <w:proofErr w:type="spellEnd"/>
            <w:r w:rsidRPr="007A2BD0">
              <w:rPr>
                <w:rFonts w:ascii="Arial" w:hAnsi="Arial" w:cs="Arial"/>
                <w:sz w:val="24"/>
                <w:szCs w:val="24"/>
              </w:rPr>
              <w:t xml:space="preserve"> da </w:t>
            </w:r>
            <w:proofErr w:type="spellStart"/>
            <w:r w:rsidRPr="007A2BD0">
              <w:rPr>
                <w:rFonts w:ascii="Arial" w:hAnsi="Arial" w:cs="Arial"/>
                <w:sz w:val="24"/>
                <w:szCs w:val="24"/>
              </w:rPr>
              <w:t>mesma</w:t>
            </w:r>
            <w:proofErr w:type="spellEnd"/>
            <w:r w:rsidRPr="007A2BD0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7A2BD0">
              <w:rPr>
                <w:rFonts w:ascii="Arial" w:hAnsi="Arial" w:cs="Arial"/>
                <w:sz w:val="24"/>
                <w:szCs w:val="24"/>
              </w:rPr>
              <w:t>obra</w:t>
            </w:r>
            <w:proofErr w:type="spellEnd"/>
            <w:r w:rsidRPr="007A2BD0">
              <w:rPr>
                <w:rFonts w:ascii="Arial" w:hAnsi="Arial" w:cs="Arial"/>
                <w:sz w:val="24"/>
                <w:szCs w:val="24"/>
              </w:rPr>
              <w:t>/</w:t>
            </w:r>
            <w:proofErr w:type="spellStart"/>
            <w:r w:rsidRPr="007A2BD0">
              <w:rPr>
                <w:rFonts w:ascii="Arial" w:hAnsi="Arial" w:cs="Arial"/>
                <w:sz w:val="24"/>
                <w:szCs w:val="24"/>
              </w:rPr>
              <w:t>coletânea</w:t>
            </w:r>
            <w:proofErr w:type="spellEnd"/>
            <w:r w:rsidR="00215829" w:rsidRPr="007A2BD0">
              <w:rPr>
                <w:rFonts w:ascii="Arial" w:hAnsi="Arial" w:cs="Arial"/>
                <w:sz w:val="24"/>
                <w:szCs w:val="24"/>
              </w:rPr>
              <w:t>.</w:t>
            </w:r>
            <w:r w:rsidR="00DB045A" w:rsidRPr="007A2BD0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215829" w:rsidRPr="00215829">
              <w:rPr>
                <w:rFonts w:ascii="Arial" w:hAnsi="Arial" w:cs="Arial"/>
                <w:sz w:val="24"/>
                <w:szCs w:val="24"/>
                <w:lang w:val="pt-BR"/>
              </w:rPr>
              <w:t>Prefácio ou posfácio, quando existentes,</w:t>
            </w:r>
            <w:r w:rsidR="00DB045A" w:rsidRPr="007A2BD0">
              <w:rPr>
                <w:rFonts w:ascii="Arial" w:hAnsi="Arial" w:cs="Arial"/>
                <w:sz w:val="24"/>
                <w:szCs w:val="24"/>
                <w:lang w:val="pt-BR"/>
              </w:rPr>
              <w:t xml:space="preserve"> </w:t>
            </w:r>
            <w:r w:rsidR="00215829" w:rsidRPr="00215829">
              <w:rPr>
                <w:rFonts w:ascii="Arial" w:hAnsi="Arial" w:cs="Arial"/>
                <w:sz w:val="24"/>
                <w:szCs w:val="24"/>
                <w:lang w:val="pt-BR"/>
              </w:rPr>
              <w:t xml:space="preserve">elaborados </w:t>
            </w:r>
            <w:r w:rsidR="00DB045A" w:rsidRPr="007A2BD0">
              <w:rPr>
                <w:rFonts w:ascii="Arial" w:hAnsi="Arial" w:cs="Arial"/>
                <w:sz w:val="24"/>
                <w:szCs w:val="24"/>
                <w:lang w:val="pt-BR"/>
              </w:rPr>
              <w:t>por convidados</w:t>
            </w:r>
          </w:p>
        </w:tc>
        <w:tc>
          <w:tcPr>
            <w:tcW w:w="1418" w:type="dxa"/>
          </w:tcPr>
          <w:p w14:paraId="53FD20D0" w14:textId="1E2CC139" w:rsidR="00AB3800" w:rsidRPr="007A2BD0" w:rsidRDefault="00AB3800" w:rsidP="00AB380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63" w:type="dxa"/>
          </w:tcPr>
          <w:p w14:paraId="30E0A72A" w14:textId="2E94D143" w:rsidR="00AB3800" w:rsidRPr="007A2BD0" w:rsidRDefault="00AB3800" w:rsidP="00AB380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B3800" w:rsidRPr="007A2BD0" w14:paraId="52824958" w14:textId="77777777" w:rsidTr="00AB3800">
        <w:trPr>
          <w:jc w:val="center"/>
        </w:trPr>
        <w:tc>
          <w:tcPr>
            <w:tcW w:w="483" w:type="dxa"/>
            <w:vAlign w:val="center"/>
          </w:tcPr>
          <w:p w14:paraId="4F126C1C" w14:textId="557FDC8E" w:rsidR="00AB3800" w:rsidRPr="007A2BD0" w:rsidRDefault="00AB3800" w:rsidP="009F5BB7">
            <w:pPr>
              <w:rPr>
                <w:rFonts w:ascii="Arial" w:hAnsi="Arial" w:cs="Arial"/>
                <w:sz w:val="24"/>
                <w:szCs w:val="24"/>
              </w:rPr>
            </w:pPr>
            <w:r w:rsidRPr="007A2BD0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5266" w:type="dxa"/>
            <w:vAlign w:val="center"/>
          </w:tcPr>
          <w:p w14:paraId="1AA49E1D" w14:textId="4E55F770" w:rsidR="00AB3800" w:rsidRPr="007A2BD0" w:rsidRDefault="00AB3800" w:rsidP="00DB045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7A2BD0">
              <w:rPr>
                <w:rFonts w:ascii="Arial" w:hAnsi="Arial" w:cs="Arial"/>
                <w:sz w:val="24"/>
                <w:szCs w:val="24"/>
              </w:rPr>
              <w:t>Proposta</w:t>
            </w:r>
            <w:proofErr w:type="spellEnd"/>
            <w:r w:rsidRPr="007A2BD0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7A2BD0">
              <w:rPr>
                <w:rFonts w:ascii="Arial" w:hAnsi="Arial" w:cs="Arial"/>
                <w:sz w:val="24"/>
                <w:szCs w:val="24"/>
              </w:rPr>
              <w:t>atende</w:t>
            </w:r>
            <w:proofErr w:type="spellEnd"/>
            <w:r w:rsidRPr="007A2BD0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7A2BD0">
              <w:rPr>
                <w:rFonts w:ascii="Arial" w:hAnsi="Arial" w:cs="Arial"/>
                <w:sz w:val="24"/>
                <w:szCs w:val="24"/>
              </w:rPr>
              <w:t>às</w:t>
            </w:r>
            <w:proofErr w:type="spellEnd"/>
            <w:r w:rsidRPr="007A2BD0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7A2BD0">
              <w:rPr>
                <w:rFonts w:ascii="Arial" w:hAnsi="Arial" w:cs="Arial"/>
                <w:sz w:val="24"/>
                <w:szCs w:val="24"/>
              </w:rPr>
              <w:t>normas</w:t>
            </w:r>
            <w:proofErr w:type="spellEnd"/>
            <w:r w:rsidRPr="007A2BD0">
              <w:rPr>
                <w:rFonts w:ascii="Arial" w:hAnsi="Arial" w:cs="Arial"/>
                <w:sz w:val="24"/>
                <w:szCs w:val="24"/>
              </w:rPr>
              <w:t xml:space="preserve"> ABNT </w:t>
            </w:r>
            <w:proofErr w:type="spellStart"/>
            <w:r w:rsidR="00DB045A" w:rsidRPr="007A2BD0">
              <w:rPr>
                <w:rFonts w:ascii="Arial" w:hAnsi="Arial" w:cs="Arial"/>
                <w:sz w:val="24"/>
                <w:szCs w:val="24"/>
              </w:rPr>
              <w:t>vigentes</w:t>
            </w:r>
            <w:proofErr w:type="spellEnd"/>
          </w:p>
        </w:tc>
        <w:tc>
          <w:tcPr>
            <w:tcW w:w="1418" w:type="dxa"/>
          </w:tcPr>
          <w:p w14:paraId="38528053" w14:textId="542FA547" w:rsidR="00AB3800" w:rsidRPr="007A2BD0" w:rsidRDefault="00AB3800" w:rsidP="00AB380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63" w:type="dxa"/>
          </w:tcPr>
          <w:p w14:paraId="5011B60F" w14:textId="35FD5EEE" w:rsidR="00AB3800" w:rsidRPr="007A2BD0" w:rsidRDefault="00AB3800" w:rsidP="00AB380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B3800" w:rsidRPr="007A2BD0" w14:paraId="1C92B7C9" w14:textId="77777777" w:rsidTr="00AB3800">
        <w:trPr>
          <w:jc w:val="center"/>
        </w:trPr>
        <w:tc>
          <w:tcPr>
            <w:tcW w:w="483" w:type="dxa"/>
            <w:vAlign w:val="center"/>
          </w:tcPr>
          <w:p w14:paraId="3CC05B2D" w14:textId="253D119F" w:rsidR="00AB3800" w:rsidRPr="007A2BD0" w:rsidRDefault="00AB3800" w:rsidP="009F5BB7">
            <w:pPr>
              <w:rPr>
                <w:rFonts w:ascii="Arial" w:hAnsi="Arial" w:cs="Arial"/>
                <w:sz w:val="24"/>
                <w:szCs w:val="24"/>
              </w:rPr>
            </w:pPr>
            <w:r w:rsidRPr="007A2BD0"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5266" w:type="dxa"/>
            <w:vAlign w:val="center"/>
          </w:tcPr>
          <w:p w14:paraId="6B44A463" w14:textId="1E93E128" w:rsidR="00AB3800" w:rsidRPr="007A2BD0" w:rsidRDefault="00AB3800" w:rsidP="00DB045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7A2BD0">
              <w:rPr>
                <w:rFonts w:ascii="Arial" w:hAnsi="Arial" w:cs="Arial"/>
                <w:sz w:val="24"/>
                <w:szCs w:val="24"/>
              </w:rPr>
              <w:t>Configuração</w:t>
            </w:r>
            <w:proofErr w:type="spellEnd"/>
            <w:r w:rsidRPr="007A2BD0">
              <w:rPr>
                <w:rFonts w:ascii="Arial" w:hAnsi="Arial" w:cs="Arial"/>
                <w:sz w:val="24"/>
                <w:szCs w:val="24"/>
              </w:rPr>
              <w:t xml:space="preserve"> do </w:t>
            </w:r>
            <w:proofErr w:type="spellStart"/>
            <w:r w:rsidRPr="007A2BD0">
              <w:rPr>
                <w:rFonts w:ascii="Arial" w:hAnsi="Arial" w:cs="Arial"/>
                <w:sz w:val="24"/>
                <w:szCs w:val="24"/>
              </w:rPr>
              <w:t>texto</w:t>
            </w:r>
            <w:proofErr w:type="spellEnd"/>
            <w:r w:rsidRPr="007A2BD0">
              <w:rPr>
                <w:rFonts w:ascii="Arial" w:hAnsi="Arial" w:cs="Arial"/>
                <w:sz w:val="24"/>
                <w:szCs w:val="24"/>
              </w:rPr>
              <w:t xml:space="preserve">: </w:t>
            </w:r>
            <w:proofErr w:type="spellStart"/>
            <w:r w:rsidRPr="007A2BD0">
              <w:rPr>
                <w:rFonts w:ascii="Arial" w:hAnsi="Arial" w:cs="Arial"/>
                <w:sz w:val="24"/>
                <w:szCs w:val="24"/>
              </w:rPr>
              <w:t>papel</w:t>
            </w:r>
            <w:proofErr w:type="spellEnd"/>
            <w:r w:rsidRPr="007A2BD0">
              <w:rPr>
                <w:rFonts w:ascii="Arial" w:hAnsi="Arial" w:cs="Arial"/>
                <w:sz w:val="24"/>
                <w:szCs w:val="24"/>
              </w:rPr>
              <w:t xml:space="preserve"> A4, </w:t>
            </w:r>
            <w:proofErr w:type="spellStart"/>
            <w:r w:rsidRPr="007A2BD0">
              <w:rPr>
                <w:rFonts w:ascii="Arial" w:hAnsi="Arial" w:cs="Arial"/>
                <w:sz w:val="24"/>
                <w:szCs w:val="24"/>
              </w:rPr>
              <w:t>fonte</w:t>
            </w:r>
            <w:proofErr w:type="spellEnd"/>
            <w:r w:rsidRPr="007A2BD0">
              <w:rPr>
                <w:rFonts w:ascii="Arial" w:hAnsi="Arial" w:cs="Arial"/>
                <w:sz w:val="24"/>
                <w:szCs w:val="24"/>
              </w:rPr>
              <w:t xml:space="preserve"> Arial 12, </w:t>
            </w:r>
            <w:proofErr w:type="spellStart"/>
            <w:r w:rsidRPr="007A2BD0">
              <w:rPr>
                <w:rFonts w:ascii="Arial" w:hAnsi="Arial" w:cs="Arial"/>
                <w:sz w:val="24"/>
                <w:szCs w:val="24"/>
              </w:rPr>
              <w:t>espaçamento</w:t>
            </w:r>
            <w:proofErr w:type="spellEnd"/>
            <w:r w:rsidRPr="007A2BD0">
              <w:rPr>
                <w:rFonts w:ascii="Arial" w:hAnsi="Arial" w:cs="Arial"/>
                <w:sz w:val="24"/>
                <w:szCs w:val="24"/>
              </w:rPr>
              <w:t xml:space="preserve"> 1,5; </w:t>
            </w:r>
            <w:proofErr w:type="spellStart"/>
            <w:r w:rsidRPr="007A2BD0">
              <w:rPr>
                <w:rFonts w:ascii="Arial" w:hAnsi="Arial" w:cs="Arial"/>
                <w:sz w:val="24"/>
                <w:szCs w:val="24"/>
              </w:rPr>
              <w:t>exceções</w:t>
            </w:r>
            <w:proofErr w:type="spellEnd"/>
            <w:r w:rsidRPr="007A2BD0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7A2BD0">
              <w:rPr>
                <w:rFonts w:ascii="Arial" w:hAnsi="Arial" w:cs="Arial"/>
                <w:sz w:val="24"/>
                <w:szCs w:val="24"/>
              </w:rPr>
              <w:t>conforme</w:t>
            </w:r>
            <w:proofErr w:type="spellEnd"/>
            <w:r w:rsidRPr="007A2BD0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DB045A" w:rsidRPr="007A2BD0">
              <w:rPr>
                <w:rFonts w:ascii="Arial" w:hAnsi="Arial" w:cs="Arial"/>
                <w:sz w:val="24"/>
                <w:szCs w:val="24"/>
              </w:rPr>
              <w:t>E</w:t>
            </w:r>
            <w:r w:rsidRPr="007A2BD0">
              <w:rPr>
                <w:rFonts w:ascii="Arial" w:hAnsi="Arial" w:cs="Arial"/>
                <w:sz w:val="24"/>
                <w:szCs w:val="24"/>
              </w:rPr>
              <w:t>dital</w:t>
            </w:r>
          </w:p>
        </w:tc>
        <w:tc>
          <w:tcPr>
            <w:tcW w:w="1418" w:type="dxa"/>
          </w:tcPr>
          <w:p w14:paraId="436347A0" w14:textId="540165A8" w:rsidR="00AB3800" w:rsidRPr="007A2BD0" w:rsidRDefault="00AB3800" w:rsidP="00AB380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63" w:type="dxa"/>
          </w:tcPr>
          <w:p w14:paraId="52BFA110" w14:textId="42E4864F" w:rsidR="00AB3800" w:rsidRPr="007A2BD0" w:rsidRDefault="00AB3800" w:rsidP="00AB380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B3800" w:rsidRPr="007A2BD0" w14:paraId="5F90D50D" w14:textId="77777777" w:rsidTr="00AB3800">
        <w:trPr>
          <w:jc w:val="center"/>
        </w:trPr>
        <w:tc>
          <w:tcPr>
            <w:tcW w:w="483" w:type="dxa"/>
            <w:vAlign w:val="center"/>
          </w:tcPr>
          <w:p w14:paraId="7166973B" w14:textId="32D9D907" w:rsidR="00AB3800" w:rsidRPr="007A2BD0" w:rsidRDefault="00AB3800" w:rsidP="009F5BB7">
            <w:pPr>
              <w:rPr>
                <w:rFonts w:ascii="Arial" w:hAnsi="Arial" w:cs="Arial"/>
                <w:sz w:val="24"/>
                <w:szCs w:val="24"/>
              </w:rPr>
            </w:pPr>
            <w:r w:rsidRPr="007A2BD0"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5266" w:type="dxa"/>
            <w:vAlign w:val="center"/>
          </w:tcPr>
          <w:p w14:paraId="43A14CBF" w14:textId="3A768F5C" w:rsidR="00AB3800" w:rsidRPr="007A2BD0" w:rsidRDefault="00AB3800" w:rsidP="00DB045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7A2BD0">
              <w:rPr>
                <w:rFonts w:ascii="Arial" w:hAnsi="Arial" w:cs="Arial"/>
                <w:sz w:val="24"/>
                <w:szCs w:val="24"/>
              </w:rPr>
              <w:t>Referências</w:t>
            </w:r>
            <w:proofErr w:type="spellEnd"/>
            <w:r w:rsidRPr="007A2BD0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7A2BD0">
              <w:rPr>
                <w:rFonts w:ascii="Arial" w:hAnsi="Arial" w:cs="Arial"/>
                <w:sz w:val="24"/>
                <w:szCs w:val="24"/>
              </w:rPr>
              <w:t>alinhadas</w:t>
            </w:r>
            <w:proofErr w:type="spellEnd"/>
            <w:r w:rsidRPr="007A2BD0">
              <w:rPr>
                <w:rFonts w:ascii="Arial" w:hAnsi="Arial" w:cs="Arial"/>
                <w:sz w:val="24"/>
                <w:szCs w:val="24"/>
              </w:rPr>
              <w:t xml:space="preserve"> à </w:t>
            </w:r>
            <w:proofErr w:type="spellStart"/>
            <w:r w:rsidRPr="007A2BD0">
              <w:rPr>
                <w:rFonts w:ascii="Arial" w:hAnsi="Arial" w:cs="Arial"/>
                <w:sz w:val="24"/>
                <w:szCs w:val="24"/>
              </w:rPr>
              <w:t>esquerda</w:t>
            </w:r>
            <w:proofErr w:type="spellEnd"/>
            <w:r w:rsidRPr="007A2BD0">
              <w:rPr>
                <w:rFonts w:ascii="Arial" w:hAnsi="Arial" w:cs="Arial"/>
                <w:sz w:val="24"/>
                <w:szCs w:val="24"/>
              </w:rPr>
              <w:t xml:space="preserve"> e </w:t>
            </w:r>
            <w:proofErr w:type="spellStart"/>
            <w:r w:rsidRPr="007A2BD0">
              <w:rPr>
                <w:rFonts w:ascii="Arial" w:hAnsi="Arial" w:cs="Arial"/>
                <w:sz w:val="24"/>
                <w:szCs w:val="24"/>
              </w:rPr>
              <w:t>separadas</w:t>
            </w:r>
            <w:proofErr w:type="spellEnd"/>
            <w:r w:rsidRPr="007A2BD0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7A2BD0">
              <w:rPr>
                <w:rFonts w:ascii="Arial" w:hAnsi="Arial" w:cs="Arial"/>
                <w:sz w:val="24"/>
                <w:szCs w:val="24"/>
              </w:rPr>
              <w:t>por</w:t>
            </w:r>
            <w:proofErr w:type="spellEnd"/>
            <w:r w:rsidRPr="007A2BD0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7A2BD0">
              <w:rPr>
                <w:rFonts w:ascii="Arial" w:hAnsi="Arial" w:cs="Arial"/>
                <w:sz w:val="24"/>
                <w:szCs w:val="24"/>
              </w:rPr>
              <w:t>linha</w:t>
            </w:r>
            <w:proofErr w:type="spellEnd"/>
            <w:r w:rsidRPr="007A2BD0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7A2BD0">
              <w:rPr>
                <w:rFonts w:ascii="Arial" w:hAnsi="Arial" w:cs="Arial"/>
                <w:sz w:val="24"/>
                <w:szCs w:val="24"/>
              </w:rPr>
              <w:t>em</w:t>
            </w:r>
            <w:proofErr w:type="spellEnd"/>
            <w:r w:rsidRPr="007A2BD0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7A2BD0">
              <w:rPr>
                <w:rFonts w:ascii="Arial" w:hAnsi="Arial" w:cs="Arial"/>
                <w:sz w:val="24"/>
                <w:szCs w:val="24"/>
              </w:rPr>
              <w:t>branco</w:t>
            </w:r>
            <w:proofErr w:type="spellEnd"/>
            <w:r w:rsidRPr="007A2BD0">
              <w:rPr>
                <w:rFonts w:ascii="Arial" w:hAnsi="Arial" w:cs="Arial"/>
                <w:sz w:val="24"/>
                <w:szCs w:val="24"/>
              </w:rPr>
              <w:t xml:space="preserve"> (</w:t>
            </w:r>
            <w:proofErr w:type="spellStart"/>
            <w:r w:rsidRPr="007A2BD0">
              <w:rPr>
                <w:rFonts w:ascii="Arial" w:hAnsi="Arial" w:cs="Arial"/>
                <w:sz w:val="24"/>
                <w:szCs w:val="24"/>
              </w:rPr>
              <w:t>espaço</w:t>
            </w:r>
            <w:proofErr w:type="spellEnd"/>
            <w:r w:rsidRPr="007A2BD0">
              <w:rPr>
                <w:rFonts w:ascii="Arial" w:hAnsi="Arial" w:cs="Arial"/>
                <w:sz w:val="24"/>
                <w:szCs w:val="24"/>
              </w:rPr>
              <w:t xml:space="preserve"> simples)</w:t>
            </w:r>
          </w:p>
        </w:tc>
        <w:tc>
          <w:tcPr>
            <w:tcW w:w="1418" w:type="dxa"/>
          </w:tcPr>
          <w:p w14:paraId="1E0A141B" w14:textId="74CAF4D6" w:rsidR="00AB3800" w:rsidRPr="007A2BD0" w:rsidRDefault="00AB3800" w:rsidP="00AB380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63" w:type="dxa"/>
          </w:tcPr>
          <w:p w14:paraId="03B205B0" w14:textId="54A5B985" w:rsidR="00AB3800" w:rsidRPr="007A2BD0" w:rsidRDefault="00AB3800" w:rsidP="00AB380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B3800" w:rsidRPr="007A2BD0" w14:paraId="54F8F898" w14:textId="77777777" w:rsidTr="00AB3800">
        <w:trPr>
          <w:jc w:val="center"/>
        </w:trPr>
        <w:tc>
          <w:tcPr>
            <w:tcW w:w="483" w:type="dxa"/>
            <w:vAlign w:val="center"/>
          </w:tcPr>
          <w:p w14:paraId="20E05F23" w14:textId="6A67BA55" w:rsidR="00AB3800" w:rsidRPr="007A2BD0" w:rsidRDefault="00AB3800" w:rsidP="009F5BB7">
            <w:pPr>
              <w:rPr>
                <w:rFonts w:ascii="Arial" w:hAnsi="Arial" w:cs="Arial"/>
                <w:sz w:val="24"/>
                <w:szCs w:val="24"/>
              </w:rPr>
            </w:pPr>
            <w:r w:rsidRPr="007A2BD0">
              <w:rPr>
                <w:rFonts w:ascii="Arial" w:hAnsi="Arial" w:cs="Arial"/>
                <w:sz w:val="24"/>
                <w:szCs w:val="24"/>
              </w:rPr>
              <w:t>6</w:t>
            </w:r>
          </w:p>
        </w:tc>
        <w:tc>
          <w:tcPr>
            <w:tcW w:w="5266" w:type="dxa"/>
            <w:vAlign w:val="center"/>
          </w:tcPr>
          <w:p w14:paraId="524A42B1" w14:textId="07C4B856" w:rsidR="00AB3800" w:rsidRPr="007A2BD0" w:rsidRDefault="00AB3800" w:rsidP="00DB045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7A2BD0">
              <w:rPr>
                <w:rFonts w:ascii="Arial" w:hAnsi="Arial" w:cs="Arial"/>
                <w:sz w:val="24"/>
                <w:szCs w:val="24"/>
              </w:rPr>
              <w:t>Título</w:t>
            </w:r>
            <w:proofErr w:type="spellEnd"/>
            <w:r w:rsidRPr="007A2BD0">
              <w:rPr>
                <w:rFonts w:ascii="Arial" w:hAnsi="Arial" w:cs="Arial"/>
                <w:sz w:val="24"/>
                <w:szCs w:val="24"/>
              </w:rPr>
              <w:t xml:space="preserve"> com </w:t>
            </w:r>
            <w:proofErr w:type="spellStart"/>
            <w:r w:rsidRPr="007A2BD0">
              <w:rPr>
                <w:rFonts w:ascii="Arial" w:hAnsi="Arial" w:cs="Arial"/>
                <w:sz w:val="24"/>
                <w:szCs w:val="24"/>
              </w:rPr>
              <w:t>aproximadamente</w:t>
            </w:r>
            <w:proofErr w:type="spellEnd"/>
            <w:r w:rsidRPr="007A2BD0">
              <w:rPr>
                <w:rFonts w:ascii="Arial" w:hAnsi="Arial" w:cs="Arial"/>
                <w:sz w:val="24"/>
                <w:szCs w:val="24"/>
              </w:rPr>
              <w:t xml:space="preserve"> 40 </w:t>
            </w:r>
            <w:proofErr w:type="spellStart"/>
            <w:r w:rsidRPr="007A2BD0">
              <w:rPr>
                <w:rFonts w:ascii="Arial" w:hAnsi="Arial" w:cs="Arial"/>
                <w:sz w:val="24"/>
                <w:szCs w:val="24"/>
              </w:rPr>
              <w:t>caracteres</w:t>
            </w:r>
            <w:proofErr w:type="spellEnd"/>
            <w:r w:rsidRPr="007A2BD0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7A2BD0">
              <w:rPr>
                <w:rFonts w:ascii="Arial" w:hAnsi="Arial" w:cs="Arial"/>
                <w:sz w:val="24"/>
                <w:szCs w:val="24"/>
              </w:rPr>
              <w:t>ou</w:t>
            </w:r>
            <w:proofErr w:type="spellEnd"/>
            <w:r w:rsidRPr="007A2BD0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7A2BD0">
              <w:rPr>
                <w:rFonts w:ascii="Arial" w:hAnsi="Arial" w:cs="Arial"/>
                <w:sz w:val="24"/>
                <w:szCs w:val="24"/>
              </w:rPr>
              <w:t>até</w:t>
            </w:r>
            <w:proofErr w:type="spellEnd"/>
            <w:r w:rsidRPr="007A2BD0">
              <w:rPr>
                <w:rFonts w:ascii="Arial" w:hAnsi="Arial" w:cs="Arial"/>
                <w:sz w:val="24"/>
                <w:szCs w:val="24"/>
              </w:rPr>
              <w:t xml:space="preserve"> 8 </w:t>
            </w:r>
            <w:proofErr w:type="spellStart"/>
            <w:r w:rsidRPr="007A2BD0">
              <w:rPr>
                <w:rFonts w:ascii="Arial" w:hAnsi="Arial" w:cs="Arial"/>
                <w:sz w:val="24"/>
                <w:szCs w:val="24"/>
              </w:rPr>
              <w:t>palavras</w:t>
            </w:r>
            <w:proofErr w:type="spellEnd"/>
          </w:p>
        </w:tc>
        <w:tc>
          <w:tcPr>
            <w:tcW w:w="1418" w:type="dxa"/>
          </w:tcPr>
          <w:p w14:paraId="05ED5A85" w14:textId="3E6BEF7E" w:rsidR="00AB3800" w:rsidRPr="007A2BD0" w:rsidRDefault="00AB3800" w:rsidP="00AB380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63" w:type="dxa"/>
          </w:tcPr>
          <w:p w14:paraId="7DB6481A" w14:textId="291FA78F" w:rsidR="00AB3800" w:rsidRPr="007A2BD0" w:rsidRDefault="00AB3800" w:rsidP="00AB380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B3800" w:rsidRPr="007A2BD0" w14:paraId="0BF836AF" w14:textId="77777777" w:rsidTr="00AB3800">
        <w:trPr>
          <w:jc w:val="center"/>
        </w:trPr>
        <w:tc>
          <w:tcPr>
            <w:tcW w:w="483" w:type="dxa"/>
            <w:vAlign w:val="center"/>
          </w:tcPr>
          <w:p w14:paraId="71DB4A15" w14:textId="28643216" w:rsidR="00AB3800" w:rsidRPr="007A2BD0" w:rsidRDefault="00AB3800" w:rsidP="009F5BB7">
            <w:pPr>
              <w:rPr>
                <w:rFonts w:ascii="Arial" w:hAnsi="Arial" w:cs="Arial"/>
                <w:sz w:val="24"/>
                <w:szCs w:val="24"/>
              </w:rPr>
            </w:pPr>
            <w:r w:rsidRPr="007A2BD0">
              <w:rPr>
                <w:rFonts w:ascii="Arial" w:hAnsi="Arial" w:cs="Arial"/>
                <w:sz w:val="24"/>
                <w:szCs w:val="24"/>
              </w:rPr>
              <w:t>7</w:t>
            </w:r>
          </w:p>
        </w:tc>
        <w:tc>
          <w:tcPr>
            <w:tcW w:w="5266" w:type="dxa"/>
            <w:vAlign w:val="center"/>
          </w:tcPr>
          <w:p w14:paraId="6E65AF77" w14:textId="5AAE756A" w:rsidR="00AB3800" w:rsidRPr="007A2BD0" w:rsidRDefault="00AB3800" w:rsidP="00DB045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7A2BD0">
              <w:rPr>
                <w:rFonts w:ascii="Arial" w:hAnsi="Arial" w:cs="Arial"/>
                <w:sz w:val="24"/>
                <w:szCs w:val="24"/>
              </w:rPr>
              <w:t xml:space="preserve">Uso de IA </w:t>
            </w:r>
            <w:proofErr w:type="spellStart"/>
            <w:r w:rsidRPr="007A2BD0">
              <w:rPr>
                <w:rFonts w:ascii="Arial" w:hAnsi="Arial" w:cs="Arial"/>
                <w:sz w:val="24"/>
                <w:szCs w:val="24"/>
              </w:rPr>
              <w:t>declarado</w:t>
            </w:r>
            <w:proofErr w:type="spellEnd"/>
            <w:r w:rsidRPr="007A2BD0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7A2BD0">
              <w:rPr>
                <w:rFonts w:ascii="Arial" w:hAnsi="Arial" w:cs="Arial"/>
                <w:sz w:val="24"/>
                <w:szCs w:val="24"/>
              </w:rPr>
              <w:t>conforme</w:t>
            </w:r>
            <w:proofErr w:type="spellEnd"/>
            <w:r w:rsidRPr="007A2BD0">
              <w:rPr>
                <w:rFonts w:ascii="Arial" w:hAnsi="Arial" w:cs="Arial"/>
                <w:sz w:val="24"/>
                <w:szCs w:val="24"/>
              </w:rPr>
              <w:t xml:space="preserve"> ANEXO II, </w:t>
            </w:r>
            <w:proofErr w:type="spellStart"/>
            <w:r w:rsidRPr="007A2BD0">
              <w:rPr>
                <w:rFonts w:ascii="Arial" w:hAnsi="Arial" w:cs="Arial"/>
                <w:sz w:val="24"/>
                <w:szCs w:val="24"/>
              </w:rPr>
              <w:t>sem</w:t>
            </w:r>
            <w:proofErr w:type="spellEnd"/>
            <w:r w:rsidRPr="007A2BD0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7A2BD0">
              <w:rPr>
                <w:rFonts w:ascii="Arial" w:hAnsi="Arial" w:cs="Arial"/>
                <w:sz w:val="24"/>
                <w:szCs w:val="24"/>
              </w:rPr>
              <w:t>violar</w:t>
            </w:r>
            <w:proofErr w:type="spellEnd"/>
            <w:r w:rsidRPr="007A2BD0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7A2BD0">
              <w:rPr>
                <w:rFonts w:ascii="Arial" w:hAnsi="Arial" w:cs="Arial"/>
                <w:sz w:val="24"/>
                <w:szCs w:val="24"/>
              </w:rPr>
              <w:t>normas</w:t>
            </w:r>
            <w:proofErr w:type="spellEnd"/>
            <w:r w:rsidRPr="007A2BD0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7A2BD0">
              <w:rPr>
                <w:rFonts w:ascii="Arial" w:hAnsi="Arial" w:cs="Arial"/>
                <w:sz w:val="24"/>
                <w:szCs w:val="24"/>
              </w:rPr>
              <w:t>éticas</w:t>
            </w:r>
            <w:proofErr w:type="spellEnd"/>
          </w:p>
        </w:tc>
        <w:tc>
          <w:tcPr>
            <w:tcW w:w="1418" w:type="dxa"/>
          </w:tcPr>
          <w:p w14:paraId="4E0956AD" w14:textId="2D711C4A" w:rsidR="00AB3800" w:rsidRPr="007A2BD0" w:rsidRDefault="00AB3800" w:rsidP="00AB380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63" w:type="dxa"/>
          </w:tcPr>
          <w:p w14:paraId="574EFACC" w14:textId="4DCF86BF" w:rsidR="00AB3800" w:rsidRPr="007A2BD0" w:rsidRDefault="00AB3800" w:rsidP="00AB380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B3800" w:rsidRPr="007A2BD0" w14:paraId="43DA0C4B" w14:textId="77777777" w:rsidTr="00AB3800">
        <w:trPr>
          <w:jc w:val="center"/>
        </w:trPr>
        <w:tc>
          <w:tcPr>
            <w:tcW w:w="483" w:type="dxa"/>
            <w:vAlign w:val="center"/>
          </w:tcPr>
          <w:p w14:paraId="546BBE2A" w14:textId="26E23C5A" w:rsidR="00AB3800" w:rsidRPr="007A2BD0" w:rsidRDefault="00AB3800" w:rsidP="009F5BB7">
            <w:pPr>
              <w:rPr>
                <w:rFonts w:ascii="Arial" w:hAnsi="Arial" w:cs="Arial"/>
                <w:sz w:val="24"/>
                <w:szCs w:val="24"/>
              </w:rPr>
            </w:pPr>
            <w:r w:rsidRPr="007A2BD0">
              <w:rPr>
                <w:rFonts w:ascii="Arial" w:hAnsi="Arial" w:cs="Arial"/>
                <w:sz w:val="24"/>
                <w:szCs w:val="24"/>
              </w:rPr>
              <w:t>8</w:t>
            </w:r>
          </w:p>
        </w:tc>
        <w:tc>
          <w:tcPr>
            <w:tcW w:w="5266" w:type="dxa"/>
            <w:vAlign w:val="center"/>
          </w:tcPr>
          <w:p w14:paraId="4C56917E" w14:textId="04B5FB06" w:rsidR="00AB3800" w:rsidRPr="007A2BD0" w:rsidRDefault="00AB3800" w:rsidP="00DB045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7A2BD0">
              <w:rPr>
                <w:rFonts w:ascii="Arial" w:hAnsi="Arial" w:cs="Arial"/>
                <w:sz w:val="24"/>
                <w:szCs w:val="24"/>
              </w:rPr>
              <w:t>Proposta</w:t>
            </w:r>
            <w:proofErr w:type="spellEnd"/>
            <w:r w:rsidRPr="007A2BD0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7A2BD0">
              <w:rPr>
                <w:rFonts w:ascii="Arial" w:hAnsi="Arial" w:cs="Arial"/>
                <w:sz w:val="24"/>
                <w:szCs w:val="24"/>
              </w:rPr>
              <w:t>inédita</w:t>
            </w:r>
            <w:proofErr w:type="spellEnd"/>
            <w:r w:rsidRPr="007A2BD0">
              <w:rPr>
                <w:rFonts w:ascii="Arial" w:hAnsi="Arial" w:cs="Arial"/>
                <w:sz w:val="24"/>
                <w:szCs w:val="24"/>
              </w:rPr>
              <w:t xml:space="preserve">: </w:t>
            </w:r>
            <w:proofErr w:type="spellStart"/>
            <w:r w:rsidRPr="007A2BD0">
              <w:rPr>
                <w:rFonts w:ascii="Arial" w:hAnsi="Arial" w:cs="Arial"/>
                <w:sz w:val="24"/>
                <w:szCs w:val="24"/>
              </w:rPr>
              <w:t>não</w:t>
            </w:r>
            <w:proofErr w:type="spellEnd"/>
            <w:r w:rsidRPr="007A2BD0">
              <w:rPr>
                <w:rFonts w:ascii="Arial" w:hAnsi="Arial" w:cs="Arial"/>
                <w:sz w:val="24"/>
                <w:szCs w:val="24"/>
              </w:rPr>
              <w:t xml:space="preserve"> é </w:t>
            </w:r>
            <w:proofErr w:type="spellStart"/>
            <w:r w:rsidRPr="007A2BD0">
              <w:rPr>
                <w:rFonts w:ascii="Arial" w:hAnsi="Arial" w:cs="Arial"/>
                <w:sz w:val="24"/>
                <w:szCs w:val="24"/>
              </w:rPr>
              <w:t>reedição</w:t>
            </w:r>
            <w:proofErr w:type="spellEnd"/>
            <w:r w:rsidRPr="007A2BD0">
              <w:rPr>
                <w:rFonts w:ascii="Arial" w:hAnsi="Arial" w:cs="Arial"/>
                <w:sz w:val="24"/>
                <w:szCs w:val="24"/>
              </w:rPr>
              <w:t xml:space="preserve">, </w:t>
            </w:r>
            <w:proofErr w:type="spellStart"/>
            <w:r w:rsidRPr="007A2BD0">
              <w:rPr>
                <w:rFonts w:ascii="Arial" w:hAnsi="Arial" w:cs="Arial"/>
                <w:sz w:val="24"/>
                <w:szCs w:val="24"/>
              </w:rPr>
              <w:t>não</w:t>
            </w:r>
            <w:proofErr w:type="spellEnd"/>
            <w:r w:rsidRPr="007A2BD0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7A2BD0">
              <w:rPr>
                <w:rFonts w:ascii="Arial" w:hAnsi="Arial" w:cs="Arial"/>
                <w:sz w:val="24"/>
                <w:szCs w:val="24"/>
              </w:rPr>
              <w:t>contém</w:t>
            </w:r>
            <w:proofErr w:type="spellEnd"/>
            <w:r w:rsidRPr="007A2BD0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7A2BD0">
              <w:rPr>
                <w:rFonts w:ascii="Arial" w:hAnsi="Arial" w:cs="Arial"/>
                <w:sz w:val="24"/>
                <w:szCs w:val="24"/>
              </w:rPr>
              <w:t>plágio</w:t>
            </w:r>
            <w:proofErr w:type="spellEnd"/>
            <w:r w:rsidRPr="007A2BD0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7A2BD0">
              <w:rPr>
                <w:rFonts w:ascii="Arial" w:hAnsi="Arial" w:cs="Arial"/>
                <w:sz w:val="24"/>
                <w:szCs w:val="24"/>
              </w:rPr>
              <w:t>ou</w:t>
            </w:r>
            <w:proofErr w:type="spellEnd"/>
            <w:r w:rsidRPr="007A2BD0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7A2BD0">
              <w:rPr>
                <w:rFonts w:ascii="Arial" w:hAnsi="Arial" w:cs="Arial"/>
                <w:sz w:val="24"/>
                <w:szCs w:val="24"/>
              </w:rPr>
              <w:t>autoplágio</w:t>
            </w:r>
            <w:proofErr w:type="spellEnd"/>
          </w:p>
        </w:tc>
        <w:tc>
          <w:tcPr>
            <w:tcW w:w="1418" w:type="dxa"/>
          </w:tcPr>
          <w:p w14:paraId="30187846" w14:textId="0FBFC761" w:rsidR="00AB3800" w:rsidRPr="007A2BD0" w:rsidRDefault="00AB3800" w:rsidP="00AB380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63" w:type="dxa"/>
          </w:tcPr>
          <w:p w14:paraId="35CAE5AE" w14:textId="6757009F" w:rsidR="00AB3800" w:rsidRPr="007A2BD0" w:rsidRDefault="00AB3800" w:rsidP="00AB380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B3800" w:rsidRPr="007A2BD0" w14:paraId="24B6AFDC" w14:textId="77777777" w:rsidTr="00AB3800">
        <w:trPr>
          <w:jc w:val="center"/>
        </w:trPr>
        <w:tc>
          <w:tcPr>
            <w:tcW w:w="483" w:type="dxa"/>
            <w:vAlign w:val="center"/>
          </w:tcPr>
          <w:p w14:paraId="606F3816" w14:textId="503211AD" w:rsidR="00AB3800" w:rsidRPr="007A2BD0" w:rsidRDefault="00AB3800" w:rsidP="009F5BB7">
            <w:pPr>
              <w:rPr>
                <w:rFonts w:ascii="Arial" w:hAnsi="Arial" w:cs="Arial"/>
                <w:sz w:val="24"/>
                <w:szCs w:val="24"/>
              </w:rPr>
            </w:pPr>
            <w:r w:rsidRPr="007A2BD0">
              <w:rPr>
                <w:rFonts w:ascii="Arial" w:hAnsi="Arial" w:cs="Arial"/>
                <w:sz w:val="24"/>
                <w:szCs w:val="24"/>
              </w:rPr>
              <w:t>9</w:t>
            </w:r>
          </w:p>
        </w:tc>
        <w:tc>
          <w:tcPr>
            <w:tcW w:w="5266" w:type="dxa"/>
            <w:vAlign w:val="center"/>
          </w:tcPr>
          <w:p w14:paraId="1F16690C" w14:textId="3C0B615E" w:rsidR="00AB3800" w:rsidRPr="007A2BD0" w:rsidRDefault="00AB3800" w:rsidP="00DB045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7A2BD0">
              <w:rPr>
                <w:rFonts w:ascii="Arial" w:hAnsi="Arial" w:cs="Arial"/>
                <w:sz w:val="24"/>
                <w:szCs w:val="24"/>
              </w:rPr>
              <w:t>Adaptação</w:t>
            </w:r>
            <w:proofErr w:type="spellEnd"/>
            <w:r w:rsidRPr="007A2BD0">
              <w:rPr>
                <w:rFonts w:ascii="Arial" w:hAnsi="Arial" w:cs="Arial"/>
                <w:sz w:val="24"/>
                <w:szCs w:val="24"/>
              </w:rPr>
              <w:t xml:space="preserve"> de </w:t>
            </w:r>
            <w:proofErr w:type="spellStart"/>
            <w:r w:rsidRPr="007A2BD0">
              <w:rPr>
                <w:rFonts w:ascii="Arial" w:hAnsi="Arial" w:cs="Arial"/>
                <w:sz w:val="24"/>
                <w:szCs w:val="24"/>
              </w:rPr>
              <w:t>teses</w:t>
            </w:r>
            <w:proofErr w:type="spellEnd"/>
            <w:r w:rsidRPr="007A2BD0">
              <w:rPr>
                <w:rFonts w:ascii="Arial" w:hAnsi="Arial" w:cs="Arial"/>
                <w:sz w:val="24"/>
                <w:szCs w:val="24"/>
              </w:rPr>
              <w:t>/</w:t>
            </w:r>
            <w:proofErr w:type="spellStart"/>
            <w:r w:rsidRPr="007A2BD0">
              <w:rPr>
                <w:rFonts w:ascii="Arial" w:hAnsi="Arial" w:cs="Arial"/>
                <w:sz w:val="24"/>
                <w:szCs w:val="24"/>
              </w:rPr>
              <w:t>dissertações</w:t>
            </w:r>
            <w:proofErr w:type="spellEnd"/>
            <w:r w:rsidRPr="007A2BD0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7A2BD0">
              <w:rPr>
                <w:rFonts w:ascii="Arial" w:hAnsi="Arial" w:cs="Arial"/>
                <w:sz w:val="24"/>
                <w:szCs w:val="24"/>
              </w:rPr>
              <w:t>conforme</w:t>
            </w:r>
            <w:proofErr w:type="spellEnd"/>
            <w:r w:rsidRPr="007A2BD0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7A2BD0">
              <w:rPr>
                <w:rFonts w:ascii="Arial" w:hAnsi="Arial" w:cs="Arial"/>
                <w:sz w:val="24"/>
                <w:szCs w:val="24"/>
              </w:rPr>
              <w:t>orientações</w:t>
            </w:r>
            <w:proofErr w:type="spellEnd"/>
            <w:r w:rsidRPr="007A2BD0">
              <w:rPr>
                <w:rFonts w:ascii="Arial" w:hAnsi="Arial" w:cs="Arial"/>
                <w:sz w:val="24"/>
                <w:szCs w:val="24"/>
              </w:rPr>
              <w:t xml:space="preserve"> do </w:t>
            </w:r>
            <w:r w:rsidR="00DB045A" w:rsidRPr="007A2BD0">
              <w:rPr>
                <w:rFonts w:ascii="Arial" w:hAnsi="Arial" w:cs="Arial"/>
                <w:sz w:val="24"/>
                <w:szCs w:val="24"/>
              </w:rPr>
              <w:t>Edital</w:t>
            </w:r>
            <w:r w:rsidRPr="007A2BD0">
              <w:rPr>
                <w:rFonts w:ascii="Arial" w:hAnsi="Arial" w:cs="Arial"/>
                <w:sz w:val="24"/>
                <w:szCs w:val="24"/>
              </w:rPr>
              <w:t xml:space="preserve"> (</w:t>
            </w:r>
            <w:proofErr w:type="spellStart"/>
            <w:r w:rsidRPr="007A2BD0">
              <w:rPr>
                <w:rFonts w:ascii="Arial" w:hAnsi="Arial" w:cs="Arial"/>
                <w:sz w:val="24"/>
                <w:szCs w:val="24"/>
              </w:rPr>
              <w:t>quando</w:t>
            </w:r>
            <w:proofErr w:type="spellEnd"/>
            <w:r w:rsidRPr="007A2BD0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7A2BD0">
              <w:rPr>
                <w:rFonts w:ascii="Arial" w:hAnsi="Arial" w:cs="Arial"/>
                <w:sz w:val="24"/>
                <w:szCs w:val="24"/>
              </w:rPr>
              <w:t>aplicável</w:t>
            </w:r>
            <w:proofErr w:type="spellEnd"/>
            <w:r w:rsidRPr="007A2BD0">
              <w:rPr>
                <w:rFonts w:ascii="Arial" w:hAnsi="Arial" w:cs="Arial"/>
                <w:sz w:val="24"/>
                <w:szCs w:val="24"/>
              </w:rPr>
              <w:t>)</w:t>
            </w:r>
          </w:p>
        </w:tc>
        <w:tc>
          <w:tcPr>
            <w:tcW w:w="1418" w:type="dxa"/>
          </w:tcPr>
          <w:p w14:paraId="39C8B5FF" w14:textId="6D02D72C" w:rsidR="00AB3800" w:rsidRPr="007A2BD0" w:rsidRDefault="00AB3800" w:rsidP="00AB380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63" w:type="dxa"/>
          </w:tcPr>
          <w:p w14:paraId="63FAB9CC" w14:textId="4B509221" w:rsidR="00AB3800" w:rsidRPr="007A2BD0" w:rsidRDefault="00AB3800" w:rsidP="00AB380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B3800" w:rsidRPr="007A2BD0" w14:paraId="1B16E484" w14:textId="77777777" w:rsidTr="00AB3800">
        <w:trPr>
          <w:jc w:val="center"/>
        </w:trPr>
        <w:tc>
          <w:tcPr>
            <w:tcW w:w="483" w:type="dxa"/>
            <w:vAlign w:val="center"/>
          </w:tcPr>
          <w:p w14:paraId="7318F031" w14:textId="5604BE0A" w:rsidR="00AB3800" w:rsidRPr="007A2BD0" w:rsidRDefault="00AB3800" w:rsidP="009F5BB7">
            <w:pPr>
              <w:rPr>
                <w:rFonts w:ascii="Arial" w:hAnsi="Arial" w:cs="Arial"/>
                <w:sz w:val="24"/>
                <w:szCs w:val="24"/>
              </w:rPr>
            </w:pPr>
            <w:r w:rsidRPr="007A2BD0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5266" w:type="dxa"/>
            <w:vAlign w:val="center"/>
          </w:tcPr>
          <w:p w14:paraId="0F856237" w14:textId="02AE6E4F" w:rsidR="00AB3800" w:rsidRPr="007A2BD0" w:rsidRDefault="00AB3800" w:rsidP="00DB045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7A2BD0">
              <w:rPr>
                <w:rFonts w:ascii="Arial" w:hAnsi="Arial" w:cs="Arial"/>
                <w:sz w:val="24"/>
                <w:szCs w:val="24"/>
              </w:rPr>
              <w:t>Cumpre</w:t>
            </w:r>
            <w:proofErr w:type="spellEnd"/>
            <w:r w:rsidRPr="007A2BD0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7A2BD0">
              <w:rPr>
                <w:rFonts w:ascii="Arial" w:hAnsi="Arial" w:cs="Arial"/>
                <w:sz w:val="24"/>
                <w:szCs w:val="24"/>
              </w:rPr>
              <w:t>demais</w:t>
            </w:r>
            <w:proofErr w:type="spellEnd"/>
            <w:r w:rsidRPr="007A2BD0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7A2BD0">
              <w:rPr>
                <w:rFonts w:ascii="Arial" w:hAnsi="Arial" w:cs="Arial"/>
                <w:sz w:val="24"/>
                <w:szCs w:val="24"/>
              </w:rPr>
              <w:t>disposições</w:t>
            </w:r>
            <w:proofErr w:type="spellEnd"/>
            <w:r w:rsidRPr="007A2BD0">
              <w:rPr>
                <w:rFonts w:ascii="Arial" w:hAnsi="Arial" w:cs="Arial"/>
                <w:sz w:val="24"/>
                <w:szCs w:val="24"/>
              </w:rPr>
              <w:t xml:space="preserve"> do </w:t>
            </w:r>
            <w:r w:rsidR="00DB045A" w:rsidRPr="007A2BD0">
              <w:rPr>
                <w:rFonts w:ascii="Arial" w:hAnsi="Arial" w:cs="Arial"/>
                <w:sz w:val="24"/>
                <w:szCs w:val="24"/>
              </w:rPr>
              <w:t>E</w:t>
            </w:r>
            <w:r w:rsidRPr="007A2BD0">
              <w:rPr>
                <w:rFonts w:ascii="Arial" w:hAnsi="Arial" w:cs="Arial"/>
                <w:sz w:val="24"/>
                <w:szCs w:val="24"/>
              </w:rPr>
              <w:t>dital (</w:t>
            </w:r>
            <w:proofErr w:type="spellStart"/>
            <w:r w:rsidRPr="007A2BD0">
              <w:rPr>
                <w:rFonts w:ascii="Arial" w:hAnsi="Arial" w:cs="Arial"/>
                <w:sz w:val="24"/>
                <w:szCs w:val="24"/>
              </w:rPr>
              <w:t>listas</w:t>
            </w:r>
            <w:proofErr w:type="spellEnd"/>
            <w:r w:rsidRPr="007A2BD0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7A2BD0">
              <w:rPr>
                <w:rFonts w:ascii="Arial" w:hAnsi="Arial" w:cs="Arial"/>
                <w:sz w:val="24"/>
                <w:szCs w:val="24"/>
              </w:rPr>
              <w:t>excluídas</w:t>
            </w:r>
            <w:proofErr w:type="spellEnd"/>
            <w:r w:rsidRPr="007A2BD0">
              <w:rPr>
                <w:rFonts w:ascii="Arial" w:hAnsi="Arial" w:cs="Arial"/>
                <w:sz w:val="24"/>
                <w:szCs w:val="24"/>
              </w:rPr>
              <w:t xml:space="preserve">, </w:t>
            </w:r>
            <w:proofErr w:type="spellStart"/>
            <w:r w:rsidRPr="007A2BD0">
              <w:rPr>
                <w:rFonts w:ascii="Arial" w:hAnsi="Arial" w:cs="Arial"/>
                <w:sz w:val="24"/>
                <w:szCs w:val="24"/>
              </w:rPr>
              <w:t>citações</w:t>
            </w:r>
            <w:proofErr w:type="spellEnd"/>
            <w:r w:rsidRPr="007A2BD0">
              <w:rPr>
                <w:rFonts w:ascii="Arial" w:hAnsi="Arial" w:cs="Arial"/>
                <w:sz w:val="24"/>
                <w:szCs w:val="24"/>
              </w:rPr>
              <w:t xml:space="preserve">, </w:t>
            </w:r>
            <w:proofErr w:type="spellStart"/>
            <w:r w:rsidRPr="007A2BD0">
              <w:rPr>
                <w:rFonts w:ascii="Arial" w:hAnsi="Arial" w:cs="Arial"/>
                <w:sz w:val="24"/>
                <w:szCs w:val="24"/>
              </w:rPr>
              <w:t>notas</w:t>
            </w:r>
            <w:proofErr w:type="spellEnd"/>
            <w:r w:rsidRPr="007A2BD0">
              <w:rPr>
                <w:rFonts w:ascii="Arial" w:hAnsi="Arial" w:cs="Arial"/>
                <w:sz w:val="24"/>
                <w:szCs w:val="24"/>
              </w:rPr>
              <w:t xml:space="preserve"> etc.)</w:t>
            </w:r>
          </w:p>
        </w:tc>
        <w:tc>
          <w:tcPr>
            <w:tcW w:w="1418" w:type="dxa"/>
          </w:tcPr>
          <w:p w14:paraId="0B15A2EA" w14:textId="730B665B" w:rsidR="00AB3800" w:rsidRPr="007A2BD0" w:rsidRDefault="00AB3800" w:rsidP="00AB380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63" w:type="dxa"/>
          </w:tcPr>
          <w:p w14:paraId="581790B2" w14:textId="2105B55D" w:rsidR="00AB3800" w:rsidRPr="007A2BD0" w:rsidRDefault="00AB3800" w:rsidP="00AB380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21F9A" w:rsidRPr="007A2BD0" w14:paraId="2A1B5CB5" w14:textId="77777777" w:rsidTr="00726188">
        <w:trPr>
          <w:jc w:val="center"/>
        </w:trPr>
        <w:tc>
          <w:tcPr>
            <w:tcW w:w="8630" w:type="dxa"/>
            <w:gridSpan w:val="4"/>
            <w:vAlign w:val="center"/>
          </w:tcPr>
          <w:p w14:paraId="03351264" w14:textId="7AFF1539" w:rsidR="00D21F9A" w:rsidRPr="0026052C" w:rsidRDefault="0026052C" w:rsidP="00D21F9A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6052C">
              <w:rPr>
                <w:rFonts w:ascii="Arial" w:hAnsi="Arial" w:cs="Arial"/>
                <w:b/>
                <w:bCs/>
                <w:sz w:val="24"/>
                <w:szCs w:val="24"/>
              </w:rPr>
              <w:t>OBSERVAÇÕES</w:t>
            </w:r>
          </w:p>
          <w:p w14:paraId="304C0F78" w14:textId="77777777" w:rsidR="00D21F9A" w:rsidRPr="007A2BD0" w:rsidRDefault="00D21F9A" w:rsidP="00D21F9A">
            <w:pPr>
              <w:rPr>
                <w:rFonts w:ascii="Arial" w:hAnsi="Arial" w:cs="Arial"/>
                <w:sz w:val="24"/>
                <w:szCs w:val="24"/>
              </w:rPr>
            </w:pPr>
          </w:p>
          <w:p w14:paraId="1693406D" w14:textId="7A031712" w:rsidR="00D21F9A" w:rsidRPr="007A2BD0" w:rsidRDefault="00D21F9A" w:rsidP="00D21F9A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58496C5A" w14:textId="28D1A811" w:rsidR="00930B3D" w:rsidRPr="007A2BD0" w:rsidRDefault="00000000" w:rsidP="009F5BB7">
      <w:pPr>
        <w:pStyle w:val="Ttulo2"/>
        <w:spacing w:before="0" w:line="240" w:lineRule="auto"/>
        <w:rPr>
          <w:rFonts w:ascii="Arial" w:hAnsi="Arial" w:cs="Arial"/>
          <w:color w:val="auto"/>
          <w:sz w:val="24"/>
          <w:szCs w:val="24"/>
        </w:rPr>
      </w:pPr>
      <w:r w:rsidRPr="007A2BD0">
        <w:rPr>
          <w:rFonts w:ascii="Arial" w:hAnsi="Arial" w:cs="Arial"/>
          <w:sz w:val="24"/>
          <w:szCs w:val="24"/>
        </w:rPr>
        <w:br/>
      </w:r>
      <w:r w:rsidR="009F5BB7" w:rsidRPr="007A2BD0">
        <w:rPr>
          <w:rFonts w:ascii="Arial" w:hAnsi="Arial" w:cs="Arial"/>
          <w:color w:val="auto"/>
          <w:sz w:val="24"/>
          <w:szCs w:val="24"/>
        </w:rPr>
        <w:t>CRITÉRIOS PARA DESCLASSIFICAÇÃ</w:t>
      </w:r>
      <w:r w:rsidR="00715224" w:rsidRPr="007A2BD0">
        <w:rPr>
          <w:rFonts w:ascii="Arial" w:hAnsi="Arial" w:cs="Arial"/>
          <w:color w:val="auto"/>
          <w:sz w:val="24"/>
          <w:szCs w:val="24"/>
        </w:rPr>
        <w:t>O</w:t>
      </w:r>
      <w:r w:rsidR="009F5BB7" w:rsidRPr="007A2BD0">
        <w:rPr>
          <w:rFonts w:ascii="Arial" w:hAnsi="Arial" w:cs="Arial"/>
          <w:color w:val="auto"/>
          <w:sz w:val="24"/>
          <w:szCs w:val="24"/>
        </w:rPr>
        <w:t xml:space="preserve"> </w:t>
      </w:r>
    </w:p>
    <w:p w14:paraId="13CE8EB7" w14:textId="602076A4" w:rsidR="00930B3D" w:rsidRPr="007A2BD0" w:rsidRDefault="00000000" w:rsidP="009F5BB7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7A2BD0">
        <w:rPr>
          <w:rFonts w:ascii="Arial" w:hAnsi="Arial" w:cs="Arial"/>
          <w:sz w:val="24"/>
          <w:szCs w:val="24"/>
        </w:rPr>
        <w:t>[</w:t>
      </w:r>
      <w:r w:rsidR="00B53F88" w:rsidRPr="007A2BD0">
        <w:rPr>
          <w:rFonts w:ascii="Arial" w:hAnsi="Arial" w:cs="Arial"/>
          <w:sz w:val="24"/>
          <w:szCs w:val="24"/>
        </w:rPr>
        <w:t xml:space="preserve"> </w:t>
      </w:r>
      <w:r w:rsidRPr="007A2BD0">
        <w:rPr>
          <w:rFonts w:ascii="Arial" w:hAnsi="Arial" w:cs="Arial"/>
          <w:sz w:val="24"/>
          <w:szCs w:val="24"/>
        </w:rPr>
        <w:t xml:space="preserve">] </w:t>
      </w:r>
      <w:proofErr w:type="spellStart"/>
      <w:r w:rsidRPr="007A2BD0">
        <w:rPr>
          <w:rFonts w:ascii="Arial" w:hAnsi="Arial" w:cs="Arial"/>
          <w:sz w:val="24"/>
          <w:szCs w:val="24"/>
        </w:rPr>
        <w:t>Presença</w:t>
      </w:r>
      <w:proofErr w:type="spellEnd"/>
      <w:r w:rsidRPr="007A2BD0">
        <w:rPr>
          <w:rFonts w:ascii="Arial" w:hAnsi="Arial" w:cs="Arial"/>
          <w:sz w:val="24"/>
          <w:szCs w:val="24"/>
        </w:rPr>
        <w:t xml:space="preserve"> de </w:t>
      </w:r>
      <w:proofErr w:type="spellStart"/>
      <w:r w:rsidRPr="007A2BD0">
        <w:rPr>
          <w:rFonts w:ascii="Arial" w:hAnsi="Arial" w:cs="Arial"/>
          <w:sz w:val="24"/>
          <w:szCs w:val="24"/>
        </w:rPr>
        <w:t>plágio</w:t>
      </w:r>
      <w:proofErr w:type="spellEnd"/>
      <w:r w:rsidRPr="007A2BD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A2BD0">
        <w:rPr>
          <w:rFonts w:ascii="Arial" w:hAnsi="Arial" w:cs="Arial"/>
          <w:sz w:val="24"/>
          <w:szCs w:val="24"/>
        </w:rPr>
        <w:t>ou</w:t>
      </w:r>
      <w:proofErr w:type="spellEnd"/>
      <w:r w:rsidRPr="007A2BD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A2BD0">
        <w:rPr>
          <w:rFonts w:ascii="Arial" w:hAnsi="Arial" w:cs="Arial"/>
          <w:sz w:val="24"/>
          <w:szCs w:val="24"/>
        </w:rPr>
        <w:t>autoplágio</w:t>
      </w:r>
      <w:proofErr w:type="spellEnd"/>
    </w:p>
    <w:p w14:paraId="7645CA09" w14:textId="58744EF0" w:rsidR="00930B3D" w:rsidRPr="007A2BD0" w:rsidRDefault="00000000" w:rsidP="009F5BB7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7A2BD0">
        <w:rPr>
          <w:rFonts w:ascii="Arial" w:hAnsi="Arial" w:cs="Arial"/>
          <w:sz w:val="24"/>
          <w:szCs w:val="24"/>
        </w:rPr>
        <w:t xml:space="preserve">[ ] </w:t>
      </w:r>
      <w:proofErr w:type="spellStart"/>
      <w:r w:rsidRPr="007A2BD0">
        <w:rPr>
          <w:rFonts w:ascii="Arial" w:hAnsi="Arial" w:cs="Arial"/>
          <w:sz w:val="24"/>
          <w:szCs w:val="24"/>
        </w:rPr>
        <w:t>Arquivo</w:t>
      </w:r>
      <w:proofErr w:type="spellEnd"/>
      <w:r w:rsidRPr="007A2BD0">
        <w:rPr>
          <w:rFonts w:ascii="Arial" w:hAnsi="Arial" w:cs="Arial"/>
          <w:sz w:val="24"/>
          <w:szCs w:val="24"/>
        </w:rPr>
        <w:t xml:space="preserve"> com </w:t>
      </w:r>
      <w:proofErr w:type="spellStart"/>
      <w:r w:rsidRPr="007A2BD0">
        <w:rPr>
          <w:rFonts w:ascii="Arial" w:hAnsi="Arial" w:cs="Arial"/>
          <w:sz w:val="24"/>
          <w:szCs w:val="24"/>
        </w:rPr>
        <w:t>identificação</w:t>
      </w:r>
      <w:proofErr w:type="spellEnd"/>
      <w:r w:rsidRPr="007A2BD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A2BD0">
        <w:rPr>
          <w:rFonts w:ascii="Arial" w:hAnsi="Arial" w:cs="Arial"/>
          <w:sz w:val="24"/>
          <w:szCs w:val="24"/>
        </w:rPr>
        <w:t>na</w:t>
      </w:r>
      <w:proofErr w:type="spellEnd"/>
      <w:r w:rsidRPr="007A2BD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A2BD0">
        <w:rPr>
          <w:rFonts w:ascii="Arial" w:hAnsi="Arial" w:cs="Arial"/>
          <w:sz w:val="24"/>
          <w:szCs w:val="24"/>
        </w:rPr>
        <w:t>versão</w:t>
      </w:r>
      <w:proofErr w:type="spellEnd"/>
      <w:r w:rsidRPr="007A2BD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A2BD0">
        <w:rPr>
          <w:rFonts w:ascii="Arial" w:hAnsi="Arial" w:cs="Arial"/>
          <w:sz w:val="24"/>
          <w:szCs w:val="24"/>
        </w:rPr>
        <w:t>anônima</w:t>
      </w:r>
      <w:proofErr w:type="spellEnd"/>
    </w:p>
    <w:p w14:paraId="6E64A704" w14:textId="01053378" w:rsidR="00930B3D" w:rsidRPr="007A2BD0" w:rsidRDefault="00000000" w:rsidP="009F5BB7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7A2BD0">
        <w:rPr>
          <w:rFonts w:ascii="Arial" w:hAnsi="Arial" w:cs="Arial"/>
          <w:sz w:val="24"/>
          <w:szCs w:val="24"/>
        </w:rPr>
        <w:t xml:space="preserve">[ ] </w:t>
      </w:r>
      <w:proofErr w:type="spellStart"/>
      <w:r w:rsidRPr="007A2BD0">
        <w:rPr>
          <w:rFonts w:ascii="Arial" w:hAnsi="Arial" w:cs="Arial"/>
          <w:sz w:val="24"/>
          <w:szCs w:val="24"/>
        </w:rPr>
        <w:t>Submissão</w:t>
      </w:r>
      <w:proofErr w:type="spellEnd"/>
      <w:r w:rsidRPr="007A2BD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A2BD0">
        <w:rPr>
          <w:rFonts w:ascii="Arial" w:hAnsi="Arial" w:cs="Arial"/>
          <w:sz w:val="24"/>
          <w:szCs w:val="24"/>
        </w:rPr>
        <w:t>duplicada</w:t>
      </w:r>
      <w:proofErr w:type="spellEnd"/>
      <w:r w:rsidRPr="007A2BD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A2BD0">
        <w:rPr>
          <w:rFonts w:ascii="Arial" w:hAnsi="Arial" w:cs="Arial"/>
          <w:sz w:val="24"/>
          <w:szCs w:val="24"/>
        </w:rPr>
        <w:t>por</w:t>
      </w:r>
      <w:proofErr w:type="spellEnd"/>
      <w:r w:rsidRPr="007A2BD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A2BD0">
        <w:rPr>
          <w:rFonts w:ascii="Arial" w:hAnsi="Arial" w:cs="Arial"/>
          <w:sz w:val="24"/>
          <w:szCs w:val="24"/>
        </w:rPr>
        <w:t>diferentes</w:t>
      </w:r>
      <w:proofErr w:type="spellEnd"/>
      <w:r w:rsidRPr="007A2BD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A2BD0">
        <w:rPr>
          <w:rFonts w:ascii="Arial" w:hAnsi="Arial" w:cs="Arial"/>
          <w:sz w:val="24"/>
          <w:szCs w:val="24"/>
        </w:rPr>
        <w:t>autores</w:t>
      </w:r>
      <w:proofErr w:type="spellEnd"/>
    </w:p>
    <w:p w14:paraId="26682616" w14:textId="3F9433BF" w:rsidR="00930B3D" w:rsidRPr="007A2BD0" w:rsidRDefault="00000000" w:rsidP="00B53F88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A2BD0">
        <w:rPr>
          <w:rFonts w:ascii="Arial" w:hAnsi="Arial" w:cs="Arial"/>
          <w:sz w:val="24"/>
          <w:szCs w:val="24"/>
        </w:rPr>
        <w:t xml:space="preserve">[ ] </w:t>
      </w:r>
      <w:proofErr w:type="spellStart"/>
      <w:r w:rsidRPr="007A2BD0">
        <w:rPr>
          <w:rFonts w:ascii="Arial" w:hAnsi="Arial" w:cs="Arial"/>
          <w:sz w:val="24"/>
          <w:szCs w:val="24"/>
        </w:rPr>
        <w:t>Inclusão</w:t>
      </w:r>
      <w:proofErr w:type="spellEnd"/>
      <w:r w:rsidRPr="007A2BD0">
        <w:rPr>
          <w:rFonts w:ascii="Arial" w:hAnsi="Arial" w:cs="Arial"/>
          <w:sz w:val="24"/>
          <w:szCs w:val="24"/>
        </w:rPr>
        <w:t xml:space="preserve"> de </w:t>
      </w:r>
      <w:proofErr w:type="spellStart"/>
      <w:r w:rsidRPr="007A2BD0">
        <w:rPr>
          <w:rFonts w:ascii="Arial" w:hAnsi="Arial" w:cs="Arial"/>
          <w:sz w:val="24"/>
          <w:szCs w:val="24"/>
        </w:rPr>
        <w:t>elementos</w:t>
      </w:r>
      <w:proofErr w:type="spellEnd"/>
      <w:r w:rsidRPr="007A2BD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A2BD0">
        <w:rPr>
          <w:rFonts w:ascii="Arial" w:hAnsi="Arial" w:cs="Arial"/>
          <w:sz w:val="24"/>
          <w:szCs w:val="24"/>
        </w:rPr>
        <w:t>não</w:t>
      </w:r>
      <w:proofErr w:type="spellEnd"/>
      <w:r w:rsidRPr="007A2BD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A2BD0">
        <w:rPr>
          <w:rFonts w:ascii="Arial" w:hAnsi="Arial" w:cs="Arial"/>
          <w:sz w:val="24"/>
          <w:szCs w:val="24"/>
        </w:rPr>
        <w:t>permitidos</w:t>
      </w:r>
      <w:proofErr w:type="spellEnd"/>
      <w:r w:rsidRPr="007A2BD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A2BD0">
        <w:rPr>
          <w:rFonts w:ascii="Arial" w:hAnsi="Arial" w:cs="Arial"/>
          <w:sz w:val="24"/>
          <w:szCs w:val="24"/>
        </w:rPr>
        <w:t>após</w:t>
      </w:r>
      <w:proofErr w:type="spellEnd"/>
      <w:r w:rsidRPr="007A2BD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A2BD0">
        <w:rPr>
          <w:rFonts w:ascii="Arial" w:hAnsi="Arial" w:cs="Arial"/>
          <w:sz w:val="24"/>
          <w:szCs w:val="24"/>
        </w:rPr>
        <w:t>submissão</w:t>
      </w:r>
      <w:proofErr w:type="spellEnd"/>
      <w:r w:rsidRPr="007A2BD0">
        <w:rPr>
          <w:rFonts w:ascii="Arial" w:hAnsi="Arial" w:cs="Arial"/>
          <w:sz w:val="24"/>
          <w:szCs w:val="24"/>
        </w:rPr>
        <w:t xml:space="preserve"> (</w:t>
      </w:r>
      <w:proofErr w:type="spellStart"/>
      <w:r w:rsidRPr="007A2BD0">
        <w:rPr>
          <w:rFonts w:ascii="Arial" w:hAnsi="Arial" w:cs="Arial"/>
          <w:sz w:val="24"/>
          <w:szCs w:val="24"/>
        </w:rPr>
        <w:t>prefácio</w:t>
      </w:r>
      <w:proofErr w:type="spellEnd"/>
      <w:r w:rsidRPr="007A2BD0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7A2BD0">
        <w:rPr>
          <w:rFonts w:ascii="Arial" w:hAnsi="Arial" w:cs="Arial"/>
          <w:sz w:val="24"/>
          <w:szCs w:val="24"/>
        </w:rPr>
        <w:t>fotos</w:t>
      </w:r>
      <w:proofErr w:type="spellEnd"/>
      <w:r w:rsidRPr="007A2BD0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7A2BD0">
        <w:rPr>
          <w:rFonts w:ascii="Arial" w:hAnsi="Arial" w:cs="Arial"/>
          <w:sz w:val="24"/>
          <w:szCs w:val="24"/>
        </w:rPr>
        <w:t>alterações</w:t>
      </w:r>
      <w:proofErr w:type="spellEnd"/>
      <w:r w:rsidRPr="007A2BD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A2BD0">
        <w:rPr>
          <w:rFonts w:ascii="Arial" w:hAnsi="Arial" w:cs="Arial"/>
          <w:sz w:val="24"/>
          <w:szCs w:val="24"/>
        </w:rPr>
        <w:t>não</w:t>
      </w:r>
      <w:proofErr w:type="spellEnd"/>
      <w:r w:rsidRPr="007A2BD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A2BD0">
        <w:rPr>
          <w:rFonts w:ascii="Arial" w:hAnsi="Arial" w:cs="Arial"/>
          <w:sz w:val="24"/>
          <w:szCs w:val="24"/>
        </w:rPr>
        <w:t>autorizadas</w:t>
      </w:r>
      <w:proofErr w:type="spellEnd"/>
      <w:r w:rsidRPr="007A2BD0">
        <w:rPr>
          <w:rFonts w:ascii="Arial" w:hAnsi="Arial" w:cs="Arial"/>
          <w:sz w:val="24"/>
          <w:szCs w:val="24"/>
        </w:rPr>
        <w:t>)</w:t>
      </w:r>
    </w:p>
    <w:p w14:paraId="0489E78C" w14:textId="33920639" w:rsidR="00930B3D" w:rsidRPr="007A2BD0" w:rsidRDefault="00000000" w:rsidP="009F5BB7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7A2BD0">
        <w:rPr>
          <w:rFonts w:ascii="Arial" w:hAnsi="Arial" w:cs="Arial"/>
          <w:sz w:val="24"/>
          <w:szCs w:val="24"/>
        </w:rPr>
        <w:t>[ ] Uso irregular de IA (</w:t>
      </w:r>
      <w:proofErr w:type="spellStart"/>
      <w:r w:rsidRPr="007A2BD0">
        <w:rPr>
          <w:rFonts w:ascii="Arial" w:hAnsi="Arial" w:cs="Arial"/>
          <w:sz w:val="24"/>
          <w:szCs w:val="24"/>
        </w:rPr>
        <w:t>sem</w:t>
      </w:r>
      <w:proofErr w:type="spellEnd"/>
      <w:r w:rsidRPr="007A2BD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A2BD0">
        <w:rPr>
          <w:rFonts w:ascii="Arial" w:hAnsi="Arial" w:cs="Arial"/>
          <w:sz w:val="24"/>
          <w:szCs w:val="24"/>
        </w:rPr>
        <w:t>declaração</w:t>
      </w:r>
      <w:proofErr w:type="spellEnd"/>
      <w:r w:rsidRPr="007A2BD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A2BD0">
        <w:rPr>
          <w:rFonts w:ascii="Arial" w:hAnsi="Arial" w:cs="Arial"/>
          <w:sz w:val="24"/>
          <w:szCs w:val="24"/>
        </w:rPr>
        <w:t>ou</w:t>
      </w:r>
      <w:proofErr w:type="spellEnd"/>
      <w:r w:rsidRPr="007A2BD0">
        <w:rPr>
          <w:rFonts w:ascii="Arial" w:hAnsi="Arial" w:cs="Arial"/>
          <w:sz w:val="24"/>
          <w:szCs w:val="24"/>
        </w:rPr>
        <w:t xml:space="preserve"> para </w:t>
      </w:r>
      <w:proofErr w:type="spellStart"/>
      <w:r w:rsidRPr="007A2BD0">
        <w:rPr>
          <w:rFonts w:ascii="Arial" w:hAnsi="Arial" w:cs="Arial"/>
          <w:sz w:val="24"/>
          <w:szCs w:val="24"/>
        </w:rPr>
        <w:t>gerar</w:t>
      </w:r>
      <w:proofErr w:type="spellEnd"/>
      <w:r w:rsidRPr="007A2BD0">
        <w:rPr>
          <w:rFonts w:ascii="Arial" w:hAnsi="Arial" w:cs="Arial"/>
          <w:sz w:val="24"/>
          <w:szCs w:val="24"/>
        </w:rPr>
        <w:t xml:space="preserve"> dados </w:t>
      </w:r>
      <w:proofErr w:type="spellStart"/>
      <w:r w:rsidRPr="007A2BD0">
        <w:rPr>
          <w:rFonts w:ascii="Arial" w:hAnsi="Arial" w:cs="Arial"/>
          <w:sz w:val="24"/>
          <w:szCs w:val="24"/>
        </w:rPr>
        <w:t>falsos</w:t>
      </w:r>
      <w:proofErr w:type="spellEnd"/>
      <w:r w:rsidRPr="007A2BD0">
        <w:rPr>
          <w:rFonts w:ascii="Arial" w:hAnsi="Arial" w:cs="Arial"/>
          <w:sz w:val="24"/>
          <w:szCs w:val="24"/>
        </w:rPr>
        <w:t>)</w:t>
      </w:r>
    </w:p>
    <w:p w14:paraId="39849943" w14:textId="040583DD" w:rsidR="00930B3D" w:rsidRPr="007A2BD0" w:rsidRDefault="00000000" w:rsidP="009F5BB7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7A2BD0">
        <w:rPr>
          <w:rFonts w:ascii="Arial" w:hAnsi="Arial" w:cs="Arial"/>
          <w:sz w:val="24"/>
          <w:szCs w:val="24"/>
        </w:rPr>
        <w:t xml:space="preserve">[ ] </w:t>
      </w:r>
      <w:proofErr w:type="spellStart"/>
      <w:r w:rsidRPr="007A2BD0">
        <w:rPr>
          <w:rFonts w:ascii="Arial" w:hAnsi="Arial" w:cs="Arial"/>
          <w:sz w:val="24"/>
          <w:szCs w:val="24"/>
        </w:rPr>
        <w:t>Conteúdo</w:t>
      </w:r>
      <w:proofErr w:type="spellEnd"/>
      <w:r w:rsidRPr="007A2BD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A2BD0">
        <w:rPr>
          <w:rFonts w:ascii="Arial" w:hAnsi="Arial" w:cs="Arial"/>
          <w:sz w:val="24"/>
          <w:szCs w:val="24"/>
        </w:rPr>
        <w:t>que</w:t>
      </w:r>
      <w:proofErr w:type="spellEnd"/>
      <w:r w:rsidRPr="007A2BD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A2BD0">
        <w:rPr>
          <w:rFonts w:ascii="Arial" w:hAnsi="Arial" w:cs="Arial"/>
          <w:sz w:val="24"/>
          <w:szCs w:val="24"/>
        </w:rPr>
        <w:t>viole</w:t>
      </w:r>
      <w:proofErr w:type="spellEnd"/>
      <w:r w:rsidRPr="007A2BD0">
        <w:rPr>
          <w:rFonts w:ascii="Arial" w:hAnsi="Arial" w:cs="Arial"/>
          <w:sz w:val="24"/>
          <w:szCs w:val="24"/>
        </w:rPr>
        <w:t xml:space="preserve"> leis, </w:t>
      </w:r>
      <w:proofErr w:type="spellStart"/>
      <w:r w:rsidRPr="007A2BD0">
        <w:rPr>
          <w:rFonts w:ascii="Arial" w:hAnsi="Arial" w:cs="Arial"/>
          <w:sz w:val="24"/>
          <w:szCs w:val="24"/>
        </w:rPr>
        <w:t>direitos</w:t>
      </w:r>
      <w:proofErr w:type="spellEnd"/>
      <w:r w:rsidRPr="007A2BD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A2BD0">
        <w:rPr>
          <w:rFonts w:ascii="Arial" w:hAnsi="Arial" w:cs="Arial"/>
          <w:sz w:val="24"/>
          <w:szCs w:val="24"/>
        </w:rPr>
        <w:t>autorais</w:t>
      </w:r>
      <w:proofErr w:type="spellEnd"/>
      <w:r w:rsidRPr="007A2BD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A2BD0">
        <w:rPr>
          <w:rFonts w:ascii="Arial" w:hAnsi="Arial" w:cs="Arial"/>
          <w:sz w:val="24"/>
          <w:szCs w:val="24"/>
        </w:rPr>
        <w:t>ou</w:t>
      </w:r>
      <w:proofErr w:type="spellEnd"/>
      <w:r w:rsidRPr="007A2BD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A2BD0">
        <w:rPr>
          <w:rFonts w:ascii="Arial" w:hAnsi="Arial" w:cs="Arial"/>
          <w:sz w:val="24"/>
          <w:szCs w:val="24"/>
        </w:rPr>
        <w:t>normas</w:t>
      </w:r>
      <w:proofErr w:type="spellEnd"/>
      <w:r w:rsidRPr="007A2BD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A2BD0">
        <w:rPr>
          <w:rFonts w:ascii="Arial" w:hAnsi="Arial" w:cs="Arial"/>
          <w:sz w:val="24"/>
          <w:szCs w:val="24"/>
        </w:rPr>
        <w:t>éticas</w:t>
      </w:r>
      <w:proofErr w:type="spellEnd"/>
    </w:p>
    <w:p w14:paraId="2EF86A0B" w14:textId="2A6CCDBD" w:rsidR="00930B3D" w:rsidRPr="007A2BD0" w:rsidRDefault="00000000" w:rsidP="009F5BB7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7A2BD0">
        <w:rPr>
          <w:rFonts w:ascii="Arial" w:hAnsi="Arial" w:cs="Arial"/>
          <w:sz w:val="24"/>
          <w:szCs w:val="24"/>
        </w:rPr>
        <w:br/>
      </w:r>
      <w:r w:rsidR="009F5BB7" w:rsidRPr="007A2BD0">
        <w:rPr>
          <w:rFonts w:ascii="Arial" w:hAnsi="Arial" w:cs="Arial"/>
          <w:b/>
          <w:bCs/>
          <w:sz w:val="24"/>
          <w:szCs w:val="24"/>
        </w:rPr>
        <w:t>RESULTADO</w:t>
      </w:r>
    </w:p>
    <w:p w14:paraId="0B090583" w14:textId="2A7FD12D" w:rsidR="00930B3D" w:rsidRPr="007A2BD0" w:rsidRDefault="0026052C" w:rsidP="009F5BB7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7A2BD0">
        <w:rPr>
          <w:rFonts w:ascii="Arial" w:hAnsi="Arial" w:cs="Arial"/>
          <w:sz w:val="24"/>
          <w:szCs w:val="24"/>
        </w:rPr>
        <w:t>[ ]</w:t>
      </w:r>
      <w:r w:rsidR="00000000" w:rsidRPr="007A2BD0">
        <w:rPr>
          <w:rFonts w:ascii="Arial" w:hAnsi="Arial" w:cs="Arial"/>
          <w:sz w:val="24"/>
          <w:szCs w:val="24"/>
        </w:rPr>
        <w:t xml:space="preserve"> APROVADO para </w:t>
      </w:r>
      <w:proofErr w:type="spellStart"/>
      <w:r w:rsidR="00000000" w:rsidRPr="007A2BD0">
        <w:rPr>
          <w:rFonts w:ascii="Arial" w:hAnsi="Arial" w:cs="Arial"/>
          <w:sz w:val="24"/>
          <w:szCs w:val="24"/>
        </w:rPr>
        <w:t>análise</w:t>
      </w:r>
      <w:proofErr w:type="spellEnd"/>
      <w:r w:rsidR="00000000" w:rsidRPr="007A2BD0">
        <w:rPr>
          <w:rFonts w:ascii="Arial" w:hAnsi="Arial" w:cs="Arial"/>
          <w:sz w:val="24"/>
          <w:szCs w:val="24"/>
        </w:rPr>
        <w:t xml:space="preserve"> de </w:t>
      </w:r>
      <w:proofErr w:type="spellStart"/>
      <w:r w:rsidR="00000000" w:rsidRPr="007A2BD0">
        <w:rPr>
          <w:rFonts w:ascii="Arial" w:hAnsi="Arial" w:cs="Arial"/>
          <w:sz w:val="24"/>
          <w:szCs w:val="24"/>
        </w:rPr>
        <w:t>mérito</w:t>
      </w:r>
      <w:proofErr w:type="spellEnd"/>
    </w:p>
    <w:p w14:paraId="74251A13" w14:textId="0430D6B3" w:rsidR="00930B3D" w:rsidRPr="007A2BD0" w:rsidRDefault="0026052C" w:rsidP="009F5BB7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7A2BD0">
        <w:rPr>
          <w:rFonts w:ascii="Arial" w:hAnsi="Arial" w:cs="Arial"/>
          <w:sz w:val="24"/>
          <w:szCs w:val="24"/>
        </w:rPr>
        <w:t>[ ]</w:t>
      </w:r>
      <w:r w:rsidR="00000000" w:rsidRPr="007A2BD0">
        <w:rPr>
          <w:rFonts w:ascii="Arial" w:hAnsi="Arial" w:cs="Arial"/>
          <w:sz w:val="24"/>
          <w:szCs w:val="24"/>
        </w:rPr>
        <w:t xml:space="preserve"> NÃO APROVADO</w:t>
      </w:r>
    </w:p>
    <w:p w14:paraId="64E97C51" w14:textId="607D369D" w:rsidR="00144E81" w:rsidRPr="007A2BD0" w:rsidRDefault="00715224" w:rsidP="00715224">
      <w:pPr>
        <w:tabs>
          <w:tab w:val="left" w:pos="3301"/>
        </w:tabs>
        <w:spacing w:after="0" w:line="240" w:lineRule="auto"/>
        <w:rPr>
          <w:rFonts w:ascii="Arial" w:hAnsi="Arial" w:cs="Arial"/>
          <w:sz w:val="24"/>
          <w:szCs w:val="24"/>
        </w:rPr>
      </w:pPr>
      <w:r w:rsidRPr="007A2BD0">
        <w:rPr>
          <w:rFonts w:ascii="Arial" w:hAnsi="Arial" w:cs="Arial"/>
          <w:sz w:val="24"/>
          <w:szCs w:val="24"/>
        </w:rPr>
        <w:tab/>
      </w:r>
    </w:p>
    <w:sectPr w:rsidR="00144E81" w:rsidRPr="007A2BD0" w:rsidSect="0003461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4E9ED9" w14:textId="77777777" w:rsidR="00A32908" w:rsidRDefault="00A32908" w:rsidP="00715224">
      <w:pPr>
        <w:spacing w:after="0" w:line="240" w:lineRule="auto"/>
      </w:pPr>
      <w:r>
        <w:separator/>
      </w:r>
    </w:p>
  </w:endnote>
  <w:endnote w:type="continuationSeparator" w:id="0">
    <w:p w14:paraId="22663E22" w14:textId="77777777" w:rsidR="00A32908" w:rsidRDefault="00A32908" w:rsidP="007152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0F6D37" w14:textId="77777777" w:rsidR="001A2E0B" w:rsidRDefault="001A2E0B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F678A5" w14:textId="176A266F" w:rsidR="00715224" w:rsidRPr="00715224" w:rsidRDefault="00715224" w:rsidP="00715224">
    <w:pPr>
      <w:pBdr>
        <w:top w:val="single" w:sz="4" w:space="1" w:color="auto"/>
        <w:bottom w:val="single" w:sz="4" w:space="1" w:color="auto"/>
      </w:pBdr>
      <w:spacing w:line="240" w:lineRule="auto"/>
      <w:jc w:val="center"/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>E</w:t>
    </w:r>
    <w:r w:rsidRPr="00715224">
      <w:rPr>
        <w:rFonts w:ascii="Arial" w:hAnsi="Arial" w:cs="Arial"/>
        <w:sz w:val="20"/>
        <w:szCs w:val="20"/>
      </w:rPr>
      <w:t xml:space="preserve">dital nº 37/2025 – </w:t>
    </w:r>
    <w:proofErr w:type="spellStart"/>
    <w:r>
      <w:rPr>
        <w:rFonts w:ascii="Arial" w:hAnsi="Arial" w:cs="Arial"/>
        <w:sz w:val="20"/>
        <w:szCs w:val="20"/>
      </w:rPr>
      <w:t>S</w:t>
    </w:r>
    <w:r w:rsidRPr="00715224">
      <w:rPr>
        <w:rFonts w:ascii="Arial" w:hAnsi="Arial" w:cs="Arial"/>
        <w:sz w:val="20"/>
        <w:szCs w:val="20"/>
      </w:rPr>
      <w:t>eleção</w:t>
    </w:r>
    <w:proofErr w:type="spellEnd"/>
    <w:r w:rsidRPr="00715224">
      <w:rPr>
        <w:rFonts w:ascii="Arial" w:hAnsi="Arial" w:cs="Arial"/>
        <w:sz w:val="20"/>
        <w:szCs w:val="20"/>
      </w:rPr>
      <w:t xml:space="preserve"> de </w:t>
    </w:r>
    <w:proofErr w:type="spellStart"/>
    <w:r w:rsidRPr="00715224">
      <w:rPr>
        <w:rFonts w:ascii="Arial" w:hAnsi="Arial" w:cs="Arial"/>
        <w:sz w:val="20"/>
        <w:szCs w:val="20"/>
      </w:rPr>
      <w:t>propostas</w:t>
    </w:r>
    <w:proofErr w:type="spellEnd"/>
    <w:r w:rsidRPr="00715224">
      <w:rPr>
        <w:rFonts w:ascii="Arial" w:hAnsi="Arial" w:cs="Arial"/>
        <w:sz w:val="20"/>
        <w:szCs w:val="20"/>
      </w:rPr>
      <w:t xml:space="preserve"> para </w:t>
    </w:r>
    <w:proofErr w:type="spellStart"/>
    <w:r w:rsidRPr="00715224">
      <w:rPr>
        <w:rFonts w:ascii="Arial" w:hAnsi="Arial" w:cs="Arial"/>
        <w:sz w:val="20"/>
        <w:szCs w:val="20"/>
      </w:rPr>
      <w:t>publicação</w:t>
    </w:r>
    <w:proofErr w:type="spellEnd"/>
    <w:r w:rsidRPr="00715224">
      <w:rPr>
        <w:rFonts w:ascii="Arial" w:hAnsi="Arial" w:cs="Arial"/>
        <w:sz w:val="20"/>
        <w:szCs w:val="20"/>
      </w:rPr>
      <w:t xml:space="preserve"> </w:t>
    </w:r>
    <w:r w:rsidR="001A2E0B">
      <w:rPr>
        <w:rFonts w:ascii="Arial" w:hAnsi="Arial" w:cs="Arial"/>
        <w:sz w:val="20"/>
        <w:szCs w:val="20"/>
      </w:rPr>
      <w:t>de</w:t>
    </w:r>
    <w:r w:rsidRPr="00715224">
      <w:rPr>
        <w:rFonts w:ascii="Arial" w:hAnsi="Arial" w:cs="Arial"/>
        <w:sz w:val="20"/>
        <w:szCs w:val="20"/>
      </w:rPr>
      <w:t xml:space="preserve"> </w:t>
    </w:r>
    <w:proofErr w:type="spellStart"/>
    <w:r w:rsidRPr="00715224">
      <w:rPr>
        <w:rFonts w:ascii="Arial" w:hAnsi="Arial" w:cs="Arial"/>
        <w:sz w:val="20"/>
        <w:szCs w:val="20"/>
      </w:rPr>
      <w:t>livros</w:t>
    </w:r>
    <w:proofErr w:type="spellEnd"/>
    <w:r w:rsidRPr="00715224">
      <w:rPr>
        <w:rFonts w:ascii="Arial" w:hAnsi="Arial" w:cs="Arial"/>
        <w:sz w:val="20"/>
        <w:szCs w:val="20"/>
      </w:rPr>
      <w:t xml:space="preserve"> digitais pela </w:t>
    </w:r>
    <w:r>
      <w:rPr>
        <w:rFonts w:ascii="Arial" w:hAnsi="Arial" w:cs="Arial"/>
        <w:sz w:val="20"/>
        <w:szCs w:val="20"/>
      </w:rPr>
      <w:t>E</w:t>
    </w:r>
    <w:r w:rsidRPr="00715224">
      <w:rPr>
        <w:rFonts w:ascii="Arial" w:hAnsi="Arial" w:cs="Arial"/>
        <w:sz w:val="20"/>
        <w:szCs w:val="20"/>
      </w:rPr>
      <w:t xml:space="preserve">ditora </w:t>
    </w:r>
    <w:r>
      <w:rPr>
        <w:rFonts w:ascii="Arial" w:hAnsi="Arial" w:cs="Arial"/>
        <w:sz w:val="20"/>
        <w:szCs w:val="20"/>
      </w:rPr>
      <w:t>IFRN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FE53F6" w14:textId="77777777" w:rsidR="001A2E0B" w:rsidRDefault="001A2E0B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CEA991" w14:textId="77777777" w:rsidR="00A32908" w:rsidRDefault="00A32908" w:rsidP="00715224">
      <w:pPr>
        <w:spacing w:after="0" w:line="240" w:lineRule="auto"/>
      </w:pPr>
      <w:r>
        <w:separator/>
      </w:r>
    </w:p>
  </w:footnote>
  <w:footnote w:type="continuationSeparator" w:id="0">
    <w:p w14:paraId="57C6E214" w14:textId="77777777" w:rsidR="00A32908" w:rsidRDefault="00A32908" w:rsidP="0071522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190F10" w14:textId="77777777" w:rsidR="001A2E0B" w:rsidRDefault="001A2E0B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EB7E68" w14:textId="77777777" w:rsidR="001A2E0B" w:rsidRDefault="001A2E0B">
    <w:pPr>
      <w:pStyle w:val="Cabealh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11973F" w14:textId="77777777" w:rsidR="001A2E0B" w:rsidRDefault="001A2E0B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Numerada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Numerada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Commarcadores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Commarcadores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Numerad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48246372"/>
    <w:multiLevelType w:val="multilevel"/>
    <w:tmpl w:val="A0D487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B9E335B"/>
    <w:multiLevelType w:val="multilevel"/>
    <w:tmpl w:val="B7E8B6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445928698">
    <w:abstractNumId w:val="8"/>
  </w:num>
  <w:num w:numId="2" w16cid:durableId="7372788">
    <w:abstractNumId w:val="6"/>
  </w:num>
  <w:num w:numId="3" w16cid:durableId="2142533320">
    <w:abstractNumId w:val="5"/>
  </w:num>
  <w:num w:numId="4" w16cid:durableId="1629890536">
    <w:abstractNumId w:val="4"/>
  </w:num>
  <w:num w:numId="5" w16cid:durableId="460000309">
    <w:abstractNumId w:val="7"/>
  </w:num>
  <w:num w:numId="6" w16cid:durableId="1196625535">
    <w:abstractNumId w:val="3"/>
  </w:num>
  <w:num w:numId="7" w16cid:durableId="547299113">
    <w:abstractNumId w:val="2"/>
  </w:num>
  <w:num w:numId="8" w16cid:durableId="1877153835">
    <w:abstractNumId w:val="1"/>
  </w:num>
  <w:num w:numId="9" w16cid:durableId="1675493595">
    <w:abstractNumId w:val="0"/>
  </w:num>
  <w:num w:numId="10" w16cid:durableId="700517039">
    <w:abstractNumId w:val="9"/>
  </w:num>
  <w:num w:numId="11" w16cid:durableId="1666468117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08570B"/>
    <w:rsid w:val="000973C2"/>
    <w:rsid w:val="00144E81"/>
    <w:rsid w:val="0015074B"/>
    <w:rsid w:val="001A2E0B"/>
    <w:rsid w:val="00215829"/>
    <w:rsid w:val="0026052C"/>
    <w:rsid w:val="0029639D"/>
    <w:rsid w:val="00326F90"/>
    <w:rsid w:val="003F3A81"/>
    <w:rsid w:val="006437B5"/>
    <w:rsid w:val="007028FC"/>
    <w:rsid w:val="00715224"/>
    <w:rsid w:val="007A2BD0"/>
    <w:rsid w:val="007C73A3"/>
    <w:rsid w:val="008169F9"/>
    <w:rsid w:val="0085034A"/>
    <w:rsid w:val="00930B3D"/>
    <w:rsid w:val="00991846"/>
    <w:rsid w:val="009F5BB7"/>
    <w:rsid w:val="00A32908"/>
    <w:rsid w:val="00AA1D8D"/>
    <w:rsid w:val="00AB3800"/>
    <w:rsid w:val="00B47730"/>
    <w:rsid w:val="00B53F88"/>
    <w:rsid w:val="00BA2BBA"/>
    <w:rsid w:val="00C43564"/>
    <w:rsid w:val="00CB0664"/>
    <w:rsid w:val="00D21F9A"/>
    <w:rsid w:val="00DB045A"/>
    <w:rsid w:val="00E02AE2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7F9F7251"/>
  <w14:defaultImageDpi w14:val="300"/>
  <w15:docId w15:val="{E1E84479-86FC-4A94-9782-946330DACA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Ttulo1">
    <w:name w:val="heading 1"/>
    <w:basedOn w:val="Normal"/>
    <w:next w:val="Normal"/>
    <w:link w:val="Ttulo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618BF"/>
  </w:style>
  <w:style w:type="paragraph" w:styleId="Rodap">
    <w:name w:val="footer"/>
    <w:basedOn w:val="Normal"/>
    <w:link w:val="Rodap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618BF"/>
  </w:style>
  <w:style w:type="paragraph" w:styleId="SemEspaamento">
    <w:name w:val="No Spacing"/>
    <w:uiPriority w:val="1"/>
    <w:qFormat/>
    <w:rsid w:val="00FC693F"/>
    <w:pPr>
      <w:spacing w:after="0" w:line="240" w:lineRule="auto"/>
    </w:pPr>
  </w:style>
  <w:style w:type="character" w:customStyle="1" w:styleId="Ttulo1Char">
    <w:name w:val="Título 1 Char"/>
    <w:basedOn w:val="Fontepargpadro"/>
    <w:link w:val="Ttulo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tulo2Char">
    <w:name w:val="Título 2 Char"/>
    <w:basedOn w:val="Fontepargpadro"/>
    <w:link w:val="Ttulo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">
    <w:name w:val="Title"/>
    <w:basedOn w:val="Normal"/>
    <w:next w:val="Normal"/>
    <w:link w:val="Ttulo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Char">
    <w:name w:val="Título Char"/>
    <w:basedOn w:val="Fontepargpadro"/>
    <w:link w:val="Ttulo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tulo">
    <w:name w:val="Subtitle"/>
    <w:basedOn w:val="Normal"/>
    <w:next w:val="Normal"/>
    <w:link w:val="Subttulo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tuloChar">
    <w:name w:val="Subtítulo Char"/>
    <w:basedOn w:val="Fontepargpadro"/>
    <w:link w:val="Subttulo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PargrafodaLista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Corpodetexto">
    <w:name w:val="Body Text"/>
    <w:basedOn w:val="Normal"/>
    <w:link w:val="CorpodetextoChar"/>
    <w:uiPriority w:val="99"/>
    <w:unhideWhenUsed/>
    <w:rsid w:val="00AA1D8D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rsid w:val="00AA1D8D"/>
  </w:style>
  <w:style w:type="paragraph" w:styleId="Corpodetexto2">
    <w:name w:val="Body Text 2"/>
    <w:basedOn w:val="Normal"/>
    <w:link w:val="Corpodetexto2Char"/>
    <w:uiPriority w:val="99"/>
    <w:unhideWhenUsed/>
    <w:rsid w:val="00AA1D8D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rsid w:val="00AA1D8D"/>
  </w:style>
  <w:style w:type="paragraph" w:styleId="Corpodetexto3">
    <w:name w:val="Body Text 3"/>
    <w:basedOn w:val="Normal"/>
    <w:link w:val="Corpodetexto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uiPriority w:val="99"/>
    <w:rsid w:val="00AA1D8D"/>
    <w:rPr>
      <w:sz w:val="16"/>
      <w:szCs w:val="16"/>
    </w:rPr>
  </w:style>
  <w:style w:type="paragraph" w:styleId="Lista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a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a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Commarcadores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Commarcadores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Commarcadores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Numerada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Numerada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Numerada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adecontinuao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adecontinuao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adecontinuao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Textodemacro">
    <w:name w:val="macro"/>
    <w:link w:val="Textodemacro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xtodemacroChar">
    <w:name w:val="Texto de macro Char"/>
    <w:basedOn w:val="Fontepargpadro"/>
    <w:link w:val="Textodemacro"/>
    <w:uiPriority w:val="99"/>
    <w:rsid w:val="0029639D"/>
    <w:rPr>
      <w:rFonts w:ascii="Courier" w:hAnsi="Courier"/>
      <w:sz w:val="20"/>
      <w:szCs w:val="20"/>
    </w:rPr>
  </w:style>
  <w:style w:type="paragraph" w:styleId="Citao">
    <w:name w:val="Quote"/>
    <w:basedOn w:val="Normal"/>
    <w:next w:val="Normal"/>
    <w:link w:val="CitaoChar"/>
    <w:uiPriority w:val="29"/>
    <w:qFormat/>
    <w:rsid w:val="00FC693F"/>
    <w:rPr>
      <w:i/>
      <w:iCs/>
      <w:color w:val="000000" w:themeColor="text1"/>
    </w:rPr>
  </w:style>
  <w:style w:type="character" w:customStyle="1" w:styleId="CitaoChar">
    <w:name w:val="Citação Char"/>
    <w:basedOn w:val="Fontepargpadro"/>
    <w:link w:val="Citao"/>
    <w:uiPriority w:val="29"/>
    <w:rsid w:val="00FC693F"/>
    <w:rPr>
      <w:i/>
      <w:iCs/>
      <w:color w:val="000000" w:themeColor="text1"/>
    </w:rPr>
  </w:style>
  <w:style w:type="character" w:customStyle="1" w:styleId="Ttulo4Char">
    <w:name w:val="Título 4 Char"/>
    <w:basedOn w:val="Fontepargpadro"/>
    <w:link w:val="Ttulo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har">
    <w:name w:val="Título 5 Char"/>
    <w:basedOn w:val="Fontepargpadro"/>
    <w:link w:val="Ttulo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har">
    <w:name w:val="Título 7 Char"/>
    <w:basedOn w:val="Fontepargpadro"/>
    <w:link w:val="Ttulo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har">
    <w:name w:val="Título 8 Char"/>
    <w:basedOn w:val="Fontepargpadro"/>
    <w:link w:val="Ttulo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Ttulo9Char">
    <w:name w:val="Título 9 Char"/>
    <w:basedOn w:val="Fontepargpadro"/>
    <w:link w:val="Ttulo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Legenda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Forte">
    <w:name w:val="Strong"/>
    <w:basedOn w:val="Fontepargpadro"/>
    <w:uiPriority w:val="22"/>
    <w:qFormat/>
    <w:rsid w:val="00FC693F"/>
    <w:rPr>
      <w:b/>
      <w:bCs/>
    </w:rPr>
  </w:style>
  <w:style w:type="character" w:styleId="nfase">
    <w:name w:val="Emphasis"/>
    <w:basedOn w:val="Fontepargpadro"/>
    <w:uiPriority w:val="20"/>
    <w:qFormat/>
    <w:rsid w:val="00FC693F"/>
    <w:rPr>
      <w:i/>
      <w:iCs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FC693F"/>
    <w:rPr>
      <w:b/>
      <w:bCs/>
      <w:i/>
      <w:iCs/>
      <w:color w:val="4F81BD" w:themeColor="accent1"/>
    </w:rPr>
  </w:style>
  <w:style w:type="character" w:styleId="nfaseSutil">
    <w:name w:val="Subtle Emphasis"/>
    <w:basedOn w:val="Fontepargpadro"/>
    <w:uiPriority w:val="19"/>
    <w:qFormat/>
    <w:rsid w:val="00FC693F"/>
    <w:rPr>
      <w:i/>
      <w:iCs/>
      <w:color w:val="808080" w:themeColor="text1" w:themeTint="7F"/>
    </w:rPr>
  </w:style>
  <w:style w:type="character" w:styleId="nfaseIntensa">
    <w:name w:val="Intense Emphasis"/>
    <w:basedOn w:val="Fontepargpadro"/>
    <w:uiPriority w:val="21"/>
    <w:qFormat/>
    <w:rsid w:val="00FC693F"/>
    <w:rPr>
      <w:b/>
      <w:bCs/>
      <w:i/>
      <w:iCs/>
      <w:color w:val="4F81BD" w:themeColor="accent1"/>
    </w:rPr>
  </w:style>
  <w:style w:type="character" w:styleId="RefernciaSutil">
    <w:name w:val="Subtle Reference"/>
    <w:basedOn w:val="Fontepargpadro"/>
    <w:uiPriority w:val="31"/>
    <w:qFormat/>
    <w:rsid w:val="00FC693F"/>
    <w:rPr>
      <w:smallCaps/>
      <w:color w:val="C0504D" w:themeColor="accent2"/>
      <w:u w:val="single"/>
    </w:rPr>
  </w:style>
  <w:style w:type="character" w:styleId="RefernciaIntensa">
    <w:name w:val="Intense Reference"/>
    <w:basedOn w:val="Fontepargpadro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tulodoLivro">
    <w:name w:val="Book Title"/>
    <w:basedOn w:val="Fontepargpadro"/>
    <w:uiPriority w:val="33"/>
    <w:qFormat/>
    <w:rsid w:val="00FC693F"/>
    <w:rPr>
      <w:b/>
      <w:bCs/>
      <w:smallCaps/>
      <w:spacing w:val="5"/>
    </w:rPr>
  </w:style>
  <w:style w:type="paragraph" w:styleId="CabealhodoSumrio">
    <w:name w:val="TOC Heading"/>
    <w:basedOn w:val="Ttulo1"/>
    <w:next w:val="Normal"/>
    <w:uiPriority w:val="39"/>
    <w:semiHidden/>
    <w:unhideWhenUsed/>
    <w:qFormat/>
    <w:rsid w:val="00FC693F"/>
    <w:pPr>
      <w:outlineLvl w:val="9"/>
    </w:pPr>
  </w:style>
  <w:style w:type="table" w:styleId="Tabelacomgrade">
    <w:name w:val="Table Grid"/>
    <w:basedOn w:val="Tabela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ombreamentoClaro">
    <w:name w:val="Light Shading"/>
    <w:basedOn w:val="Tabela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ombreamentoClaro-nfase1">
    <w:name w:val="Light Shading Accent 1"/>
    <w:basedOn w:val="Tabela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SombreamentoClaro-nfase2">
    <w:name w:val="Light Shading Accent 2"/>
    <w:basedOn w:val="Tabela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SombreamentoClaro-nfase3">
    <w:name w:val="Light Shading Accent 3"/>
    <w:basedOn w:val="Tabela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SombreamentoClaro-nfase4">
    <w:name w:val="Light Shading Accent 4"/>
    <w:basedOn w:val="Tabela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SombreamentoClaro-nfase5">
    <w:name w:val="Light Shading Accent 5"/>
    <w:basedOn w:val="Tabela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SombreamentoClaro-nfase6">
    <w:name w:val="Light Shading Accent 6"/>
    <w:basedOn w:val="Tabela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staClara">
    <w:name w:val="Light List"/>
    <w:basedOn w:val="Tabela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staClara-nfase1">
    <w:name w:val="Light List Accent 1"/>
    <w:basedOn w:val="Tabela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staClara-nfase2">
    <w:name w:val="Light List Accent 2"/>
    <w:basedOn w:val="Tabe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staClara-nfase3">
    <w:name w:val="Light List Accent 3"/>
    <w:basedOn w:val="Tabe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staClara-nfase4">
    <w:name w:val="Light List Accent 4"/>
    <w:basedOn w:val="Tabe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staClara-nfase5">
    <w:name w:val="Light List Accent 5"/>
    <w:basedOn w:val="Tabe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staClara-nfase6">
    <w:name w:val="Light List Accent 6"/>
    <w:basedOn w:val="Tabe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GradeClara">
    <w:name w:val="Light Grid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GradeClara-nfase1">
    <w:name w:val="Light Grid Accent 1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GradeClara-nfase2">
    <w:name w:val="Light Grid Accent 2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GradeClara-nfase3">
    <w:name w:val="Light Grid Accent 3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GradeClara-nfase4">
    <w:name w:val="Light Grid Accent 4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GradeClara-nfase5">
    <w:name w:val="Light Grid Accent 5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GradeClara-nfase6">
    <w:name w:val="Light Grid Accent 6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SombreamentoMdio1">
    <w:name w:val="Medium Shading 1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1">
    <w:name w:val="Medium Shading 1 Accent 1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2">
    <w:name w:val="Medium Shading 1 Accent 2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3">
    <w:name w:val="Medium Shading 1 Accent 3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4">
    <w:name w:val="Medium Shading 1 Accent 4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5">
    <w:name w:val="Medium Shading 1 Accent 5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6">
    <w:name w:val="Medium Shading 1 Accent 6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2">
    <w:name w:val="Medium Shading 2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mentoMdio2-nfase1">
    <w:name w:val="Medium Shading 2 Accent 1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mentoMdio2-nfase2">
    <w:name w:val="Medium Shading 2 Accent 2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mentoMdio2-nfase3">
    <w:name w:val="Medium Shading 2 Accent 3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mentoMdio2-nfase4">
    <w:name w:val="Medium Shading 2 Accent 4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mentoMdio2-nfase5">
    <w:name w:val="Medium Shading 2 Accent 5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mentoMdio2-nfase6">
    <w:name w:val="Medium Shading 2 Accent 6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ListaMdia1">
    <w:name w:val="Medium List 1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ListaMdia1-nfase1">
    <w:name w:val="Medium List 1 Accent 1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ListaMdia1-nfase2">
    <w:name w:val="Medium List 1 Accent 2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ListaMdia1-nfase3">
    <w:name w:val="Medium List 1 Accent 3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ListaMdia1-nfase4">
    <w:name w:val="Medium List 1 Accent 4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ListaMdia1-nfase5">
    <w:name w:val="Medium List 1 Accent 5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ListaMdia1-nfase6">
    <w:name w:val="Medium List 1 Accent 6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ListaMdia2">
    <w:name w:val="Medium List 2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1">
    <w:name w:val="Medium List 2 Accent 1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2">
    <w:name w:val="Medium List 2 Accent 2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3">
    <w:name w:val="Medium List 2 Accent 3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4">
    <w:name w:val="Medium List 2 Accent 4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5">
    <w:name w:val="Medium List 2 Accent 5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6">
    <w:name w:val="Medium List 2 Accent 6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radeMdia1">
    <w:name w:val="Medium Grid 1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adeMdia1-nfase1">
    <w:name w:val="Medium Grid 1 Accent 1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radeMdia1-nfase2">
    <w:name w:val="Medium Grid 1 Accent 2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radeMdia1-nfase3">
    <w:name w:val="Medium Grid 1 Accent 3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adeMdia1-nfase4">
    <w:name w:val="Medium Grid 1 Accent 4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radeMdia1-nfase5">
    <w:name w:val="Medium Grid 1 Accent 5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radeMdia1-nfase6">
    <w:name w:val="Medium Grid 1 Accent 6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GradeMdia2">
    <w:name w:val="Medium Grid 2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1">
    <w:name w:val="Medium Grid 2 Accent 1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2">
    <w:name w:val="Medium Grid 2 Accent 2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3">
    <w:name w:val="Medium Grid 2 Accent 3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4">
    <w:name w:val="Medium Grid 2 Accent 4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5">
    <w:name w:val="Medium Grid 2 Accent 5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6">
    <w:name w:val="Medium Grid 2 Accent 6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3">
    <w:name w:val="Medium Grid 3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GradeMdia3-nfase1">
    <w:name w:val="Medium Grid 3 Accent 1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GradeMdia3-nfase2">
    <w:name w:val="Medium Grid 3 Accent 2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GradeMdia3-nfase3">
    <w:name w:val="Medium Grid 3 Accent 3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GradeMdia3-nfase4">
    <w:name w:val="Medium Grid 3 Accent 4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GradeMdia3-nfase5">
    <w:name w:val="Medium Grid 3 Accent 5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GradeMdia3-nfase6">
    <w:name w:val="Medium Grid 3 Accent 6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ListaEscura">
    <w:name w:val="Dark List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ListaEscura-nfase1">
    <w:name w:val="Dark List Accent 1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ListaEscura-nfase2">
    <w:name w:val="Dark List Accent 2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ListaEscura-nfase3">
    <w:name w:val="Dark List Accent 3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ListaEscura-nfase4">
    <w:name w:val="Dark List Accent 4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ListaEscura-nfase5">
    <w:name w:val="Dark List Accent 5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ListaEscura-nfase6">
    <w:name w:val="Dark List Accent 6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SombreamentoColorido">
    <w:name w:val="Colorful Shading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mentoEscuro-nfase1">
    <w:name w:val="Colorful Shading Accent 1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mentoColorido-nfase2">
    <w:name w:val="Colorful Shading Accent 2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mentoColorido-nfase3">
    <w:name w:val="Colorful Shading Accent 3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SombreamentoColorido-nfase4">
    <w:name w:val="Colorful Shading Accent 4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mentoColorido-nfase5">
    <w:name w:val="Colorful Shading Accent 5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mentoColorido-nfase6">
    <w:name w:val="Colorful Shading Accent 6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ListaColorida">
    <w:name w:val="Colorful List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aColorida-nfase1">
    <w:name w:val="Colorful List Accent 1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aColorida-nfase2">
    <w:name w:val="Colorful List Accent 2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aColorida-nfase3">
    <w:name w:val="Colorful List Accent 3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aColorida-nfase4">
    <w:name w:val="Colorful List Accent 4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aColorida-nfase5">
    <w:name w:val="Colorful List Accent 5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aColorida-nfase6">
    <w:name w:val="Colorful List Accent 6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radeColorida">
    <w:name w:val="Colorful Grid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adeColorida-nfase1">
    <w:name w:val="Colorful Grid Accent 1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radeColorida-nfase2">
    <w:name w:val="Colorful Grid Accent 2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radeColorida-nfase3">
    <w:name w:val="Colorful Grid Accent 3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adeColorida-nfase4">
    <w:name w:val="Colorful Grid Accent 4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radeColorida-nfase5">
    <w:name w:val="Colorful Grid Accent 5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radeColorida-nfase6">
    <w:name w:val="Colorful Grid Accent 6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114</TotalTime>
  <Pages>1</Pages>
  <Words>217</Words>
  <Characters>1315</Characters>
  <Application>Microsoft Office Word</Application>
  <DocSecurity>0</DocSecurity>
  <Lines>78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1499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Magda Renata Marques Diniz</cp:lastModifiedBy>
  <cp:revision>22</cp:revision>
  <dcterms:created xsi:type="dcterms:W3CDTF">2025-12-30T11:43:00Z</dcterms:created>
  <dcterms:modified xsi:type="dcterms:W3CDTF">2025-12-30T13:50:00Z</dcterms:modified>
  <cp:category/>
</cp:coreProperties>
</file>