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908" w:rsidRDefault="003A2908" w:rsidP="003A2908">
      <w:pPr>
        <w:pStyle w:val="Ttulo1"/>
        <w:jc w:val="center"/>
      </w:pPr>
      <w:r>
        <w:rPr>
          <w:noProof/>
        </w:rPr>
        <w:drawing>
          <wp:inline distT="0" distB="0" distL="114300" distR="114300" wp14:anchorId="1DD86E13" wp14:editId="13039B42">
            <wp:extent cx="1342390" cy="773430"/>
            <wp:effectExtent l="0" t="0" r="0" b="762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77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17F4" w:rsidRPr="003A2908" w:rsidRDefault="009806C5">
      <w:pPr>
        <w:pStyle w:val="Ttulo1"/>
        <w:rPr>
          <w:sz w:val="24"/>
        </w:rPr>
      </w:pPr>
      <w:r w:rsidRPr="003A2908">
        <w:rPr>
          <w:sz w:val="24"/>
        </w:rPr>
        <w:t>🥋</w:t>
      </w:r>
      <w:r w:rsidRPr="003A2908">
        <w:rPr>
          <w:sz w:val="24"/>
        </w:rPr>
        <w:t xml:space="preserve"> FICHA DE INSCRIÇÃO –</w:t>
      </w:r>
      <w:r w:rsidR="003A2908" w:rsidRPr="003A2908">
        <w:rPr>
          <w:sz w:val="24"/>
        </w:rPr>
        <w:t>PROJETO DE EXTENSÃO</w:t>
      </w:r>
      <w:r w:rsidRPr="003A2908">
        <w:rPr>
          <w:sz w:val="24"/>
        </w:rPr>
        <w:t xml:space="preserve"> DE JUDÔ</w:t>
      </w:r>
      <w:r w:rsidR="003A2908">
        <w:rPr>
          <w:sz w:val="24"/>
        </w:rPr>
        <w:t xml:space="preserve"> IFRN/PF</w:t>
      </w:r>
      <w:bookmarkStart w:id="0" w:name="_GoBack"/>
      <w:bookmarkEnd w:id="0"/>
    </w:p>
    <w:p w:rsidR="009E17F4" w:rsidRPr="003A2908" w:rsidRDefault="009806C5">
      <w:pPr>
        <w:pStyle w:val="Ttulo2"/>
        <w:rPr>
          <w:sz w:val="28"/>
        </w:rPr>
      </w:pPr>
      <w:r w:rsidRPr="003A2908">
        <w:rPr>
          <w:sz w:val="28"/>
        </w:rPr>
        <w:t>1. Dados do Aluno</w:t>
      </w:r>
    </w:p>
    <w:p w:rsidR="009E17F4" w:rsidRPr="003A2908" w:rsidRDefault="009806C5" w:rsidP="003A2908">
      <w:pPr>
        <w:spacing w:line="240" w:lineRule="auto"/>
      </w:pPr>
      <w:r w:rsidRPr="003A2908">
        <w:t>Nome completo: _________________________________________________</w:t>
      </w:r>
    </w:p>
    <w:p w:rsidR="009E17F4" w:rsidRPr="003A2908" w:rsidRDefault="009806C5" w:rsidP="003A2908">
      <w:pPr>
        <w:spacing w:line="240" w:lineRule="auto"/>
      </w:pPr>
      <w:r w:rsidRPr="003A2908">
        <w:t>Data de nascimento: ____ / ____ / ______</w:t>
      </w:r>
    </w:p>
    <w:p w:rsidR="009E17F4" w:rsidRPr="003A2908" w:rsidRDefault="009806C5" w:rsidP="003A2908">
      <w:pPr>
        <w:spacing w:line="240" w:lineRule="auto"/>
      </w:pPr>
      <w:r w:rsidRPr="003A2908">
        <w:t>Idade: ________</w:t>
      </w:r>
    </w:p>
    <w:p w:rsidR="009E17F4" w:rsidRPr="003A2908" w:rsidRDefault="009806C5" w:rsidP="003A2908">
      <w:pPr>
        <w:spacing w:line="240" w:lineRule="auto"/>
      </w:pPr>
      <w:r w:rsidRPr="003A2908">
        <w:t>CPF (se tiver): ________________________</w:t>
      </w:r>
    </w:p>
    <w:p w:rsidR="009E17F4" w:rsidRPr="003A2908" w:rsidRDefault="009806C5" w:rsidP="003A2908">
      <w:pPr>
        <w:spacing w:line="240" w:lineRule="auto"/>
      </w:pPr>
      <w:r w:rsidRPr="003A2908">
        <w:t xml:space="preserve">RG (se tiver): </w:t>
      </w:r>
      <w:r w:rsidRPr="003A2908">
        <w:t>________________________</w:t>
      </w:r>
    </w:p>
    <w:p w:rsidR="009E17F4" w:rsidRPr="003A2908" w:rsidRDefault="009806C5" w:rsidP="003A2908">
      <w:pPr>
        <w:pStyle w:val="Ttulo2"/>
        <w:spacing w:line="240" w:lineRule="auto"/>
        <w:rPr>
          <w:sz w:val="28"/>
        </w:rPr>
      </w:pPr>
      <w:r w:rsidRPr="003A2908">
        <w:rPr>
          <w:sz w:val="28"/>
        </w:rPr>
        <w:t>2. Informações de Contato</w:t>
      </w:r>
    </w:p>
    <w:p w:rsidR="009E17F4" w:rsidRPr="003A2908" w:rsidRDefault="009806C5" w:rsidP="003A2908">
      <w:pPr>
        <w:spacing w:line="240" w:lineRule="auto"/>
      </w:pPr>
      <w:r w:rsidRPr="003A2908">
        <w:t>Endereço: __________________________________________________________</w:t>
      </w:r>
    </w:p>
    <w:p w:rsidR="009E17F4" w:rsidRPr="003A2908" w:rsidRDefault="009806C5" w:rsidP="003A2908">
      <w:pPr>
        <w:spacing w:line="240" w:lineRule="auto"/>
      </w:pPr>
      <w:r w:rsidRPr="003A2908">
        <w:t>Cidade: ___________________________ Estado: ________ CEP: ______________</w:t>
      </w:r>
    </w:p>
    <w:p w:rsidR="009E17F4" w:rsidRPr="003A2908" w:rsidRDefault="009806C5" w:rsidP="003A2908">
      <w:pPr>
        <w:spacing w:line="240" w:lineRule="auto"/>
      </w:pPr>
      <w:r w:rsidRPr="003A2908">
        <w:t>Telefone para contato: (____) _____________________</w:t>
      </w:r>
    </w:p>
    <w:p w:rsidR="009E17F4" w:rsidRPr="003A2908" w:rsidRDefault="009806C5" w:rsidP="003A2908">
      <w:pPr>
        <w:spacing w:line="240" w:lineRule="auto"/>
      </w:pPr>
      <w:r w:rsidRPr="003A2908">
        <w:t>Celular/Wha</w:t>
      </w:r>
      <w:r w:rsidRPr="003A2908">
        <w:t>tsApp: (____) _____________________</w:t>
      </w:r>
    </w:p>
    <w:p w:rsidR="009E17F4" w:rsidRPr="003A2908" w:rsidRDefault="009806C5" w:rsidP="003A2908">
      <w:pPr>
        <w:spacing w:line="240" w:lineRule="auto"/>
      </w:pPr>
      <w:r w:rsidRPr="003A2908">
        <w:t>E-mail: ___________________________________________</w:t>
      </w:r>
    </w:p>
    <w:p w:rsidR="009E17F4" w:rsidRPr="003A2908" w:rsidRDefault="009806C5" w:rsidP="003A2908">
      <w:pPr>
        <w:pStyle w:val="Ttulo2"/>
        <w:spacing w:line="240" w:lineRule="auto"/>
        <w:rPr>
          <w:sz w:val="28"/>
        </w:rPr>
      </w:pPr>
      <w:r w:rsidRPr="003A2908">
        <w:rPr>
          <w:sz w:val="28"/>
        </w:rPr>
        <w:t>3. Informações Complementares</w:t>
      </w:r>
    </w:p>
    <w:p w:rsidR="009E17F4" w:rsidRPr="003A2908" w:rsidRDefault="009806C5" w:rsidP="003A2908">
      <w:pPr>
        <w:spacing w:line="240" w:lineRule="auto"/>
      </w:pPr>
      <w:r w:rsidRPr="003A2908">
        <w:t>Já praticou alguma arte marcial? ☐ Sim ☐ Não</w:t>
      </w:r>
    </w:p>
    <w:p w:rsidR="009E17F4" w:rsidRPr="003A2908" w:rsidRDefault="009806C5" w:rsidP="003A2908">
      <w:pPr>
        <w:spacing w:line="240" w:lineRule="auto"/>
      </w:pPr>
      <w:r w:rsidRPr="003A2908">
        <w:t>Se sim, qual(is)? ___________________________________________</w:t>
      </w:r>
    </w:p>
    <w:p w:rsidR="009E17F4" w:rsidRPr="003A2908" w:rsidRDefault="009806C5" w:rsidP="003A2908">
      <w:pPr>
        <w:spacing w:line="240" w:lineRule="auto"/>
      </w:pPr>
      <w:r w:rsidRPr="003A2908">
        <w:t>Possui alguma condição de saúde</w:t>
      </w:r>
      <w:r w:rsidRPr="003A2908">
        <w:t xml:space="preserve"> que devemos saber?</w:t>
      </w:r>
    </w:p>
    <w:p w:rsidR="009E17F4" w:rsidRPr="003A2908" w:rsidRDefault="009806C5" w:rsidP="003A2908">
      <w:pPr>
        <w:spacing w:line="240" w:lineRule="auto"/>
      </w:pPr>
      <w:r w:rsidRPr="003A2908">
        <w:t>__________________________________________________________</w:t>
      </w:r>
    </w:p>
    <w:p w:rsidR="009E17F4" w:rsidRPr="003A2908" w:rsidRDefault="009806C5" w:rsidP="003A2908">
      <w:pPr>
        <w:pStyle w:val="Ttulo2"/>
        <w:spacing w:line="240" w:lineRule="auto"/>
        <w:rPr>
          <w:sz w:val="28"/>
        </w:rPr>
      </w:pPr>
      <w:r w:rsidRPr="003A2908">
        <w:rPr>
          <w:sz w:val="28"/>
        </w:rPr>
        <w:t>4. Responsável (caso o aluno seja menor de idade)</w:t>
      </w:r>
    </w:p>
    <w:p w:rsidR="009E17F4" w:rsidRPr="003A2908" w:rsidRDefault="009806C5" w:rsidP="003A2908">
      <w:pPr>
        <w:spacing w:line="240" w:lineRule="auto"/>
      </w:pPr>
      <w:r w:rsidRPr="003A2908">
        <w:t>Nome do responsável: ______________________________</w:t>
      </w:r>
      <w:r w:rsidRPr="003A2908">
        <w:t>_____________</w:t>
      </w:r>
    </w:p>
    <w:p w:rsidR="009E17F4" w:rsidRPr="003A2908" w:rsidRDefault="009806C5" w:rsidP="003A2908">
      <w:pPr>
        <w:spacing w:line="240" w:lineRule="auto"/>
      </w:pPr>
      <w:r w:rsidRPr="003A2908">
        <w:t>Parentesco: ___________________________________________</w:t>
      </w:r>
    </w:p>
    <w:p w:rsidR="009E17F4" w:rsidRPr="003A2908" w:rsidRDefault="009806C5" w:rsidP="003A2908">
      <w:pPr>
        <w:spacing w:line="240" w:lineRule="auto"/>
      </w:pPr>
      <w:r w:rsidRPr="003A2908">
        <w:t>Telefone do responsável: (____) _______________________</w:t>
      </w:r>
    </w:p>
    <w:p w:rsidR="009E17F4" w:rsidRPr="003A2908" w:rsidRDefault="009806C5" w:rsidP="003A2908">
      <w:pPr>
        <w:pStyle w:val="Ttulo2"/>
        <w:spacing w:line="240" w:lineRule="auto"/>
        <w:rPr>
          <w:sz w:val="28"/>
        </w:rPr>
      </w:pPr>
      <w:r w:rsidRPr="003A2908">
        <w:rPr>
          <w:sz w:val="28"/>
        </w:rPr>
        <w:t>5. Autorização e Assinatura</w:t>
      </w:r>
    </w:p>
    <w:p w:rsidR="009E17F4" w:rsidRPr="003A2908" w:rsidRDefault="009806C5" w:rsidP="003A2908">
      <w:pPr>
        <w:spacing w:line="240" w:lineRule="auto"/>
      </w:pPr>
      <w:r w:rsidRPr="003A2908">
        <w:t>☐</w:t>
      </w:r>
      <w:r w:rsidRPr="003A2908">
        <w:t xml:space="preserve"> Autorizo a participação nas aulas e atividades promovidas pela escola de judô.</w:t>
      </w:r>
    </w:p>
    <w:p w:rsidR="009E17F4" w:rsidRPr="003A2908" w:rsidRDefault="009806C5">
      <w:r w:rsidRPr="003A2908">
        <w:t>☐</w:t>
      </w:r>
      <w:r w:rsidRPr="003A2908">
        <w:t xml:space="preserve"> Autorizo o uso da i</w:t>
      </w:r>
      <w:r w:rsidRPr="003A2908">
        <w:t>magem do(a) aluno(a) para fins institucionais e de divulgação.</w:t>
      </w:r>
    </w:p>
    <w:p w:rsidR="009E17F4" w:rsidRPr="003A2908" w:rsidRDefault="009806C5">
      <w:r w:rsidRPr="003A2908">
        <w:t>☐</w:t>
      </w:r>
      <w:r w:rsidRPr="003A2908">
        <w:t xml:space="preserve"> Declaro que as informações fornecidas são verdadeiras.</w:t>
      </w:r>
    </w:p>
    <w:p w:rsidR="009E17F4" w:rsidRPr="003A2908" w:rsidRDefault="009806C5">
      <w:r w:rsidRPr="003A2908">
        <w:t>Local e data: ___________________________________________</w:t>
      </w:r>
    </w:p>
    <w:sectPr w:rsidR="009E17F4" w:rsidRPr="003A2908" w:rsidSect="003A2908">
      <w:pgSz w:w="12240" w:h="15840"/>
      <w:pgMar w:top="14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A2908"/>
    <w:rsid w:val="009806C5"/>
    <w:rsid w:val="009E17F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F8939"/>
  <w14:defaultImageDpi w14:val="300"/>
  <w15:docId w15:val="{577D6E5B-D2A1-468E-BCF3-6F63930B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F7BF58-ECAD-4D23-A313-C21A231C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Gabriel Gomes de Lima Costa</cp:lastModifiedBy>
  <cp:revision>2</cp:revision>
  <dcterms:created xsi:type="dcterms:W3CDTF">2025-06-11T11:02:00Z</dcterms:created>
  <dcterms:modified xsi:type="dcterms:W3CDTF">2025-06-11T11:02:00Z</dcterms:modified>
  <cp:category/>
</cp:coreProperties>
</file>